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0b24" w14:textId="d360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22 желтоқсандағы № 87 "Махамбет ауданының ауылдық округтерінің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Махамбет аудандық мәслихатының 2024 жылғы 17 желтоқсандағы № 155 шешімі</w:t>
      </w:r>
    </w:p>
    <w:p>
      <w:pPr>
        <w:spacing w:after="0"/>
        <w:ind w:left="0"/>
        <w:jc w:val="both"/>
      </w:pPr>
      <w:bookmarkStart w:name="z4" w:id="0"/>
      <w:r>
        <w:rPr>
          <w:rFonts w:ascii="Times New Roman"/>
          <w:b w:val="false"/>
          <w:i w:val="false"/>
          <w:color w:val="000000"/>
          <w:sz w:val="28"/>
        </w:rPr>
        <w:t>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2023 жылғы 22 желтоқсандағы № 87 "Махамбет ауданының ауылдық округтерінің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9-қосымшасының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елді мекен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Әубәкіров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Қалыбеков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Досжанов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Жаскеленов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Стамов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Смағұлов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Әбділда Тәжібаев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Айбергенов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Қашаубаев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Міржақов Дулатов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Асфендияров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Баласағұн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Бигельдинов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Халифа Алтай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Фариза Оңғарсынова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Аманжолов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Әзілхан Нұршайықов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Тұхфат Әбішев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Қырықбай Бекбаев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Нағимұлы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Оразалиев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Белдеу/Самал" мөлтек аудандары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Абылхайыр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Оңайбаев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Ерғалиев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Ғарифолла Құрманғалиев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Мөңкеұлы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Боранқұлов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Дүйсенғали Төленов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"Шаттық-1"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Насихат Сүгірұлы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Күляш Байсейтова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Айманов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Әль-Фараби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 Ахмет Яссауи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"Шаттық-2"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Алькей Марғұлан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Зиманов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Нұрмағамбетов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Мәнгілік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 Әлі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Жакупова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Сәрсенбаев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Қабдолов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Сейлов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Сақыпжамал Орынғалиев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Избулов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Әзірбаев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Мұңайтпасұлы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Серкебаев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Жұбанов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"Қ.Сиранов-З.Наурызова" көшелер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Рахметов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Сиранов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Жұмабаев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Зияда Наурызова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Нұрмұхан Жантурин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Құлшараф Өміршін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кешені"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Ерғалиев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Төлешов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 Жайықов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Дошу Шененов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Қабдол Сарин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 Олжабаев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Өтешқали Есмағамбетов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Мағзом Сүндетов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"О.Шонаев-Жайық шұғыласы газетіне 50 жыл" көшесі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Георгий Канцев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 Шоқпаров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Аманғали Аслялиев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 Нүрпейсова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"Шұғыла-1"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Қаршымбай Ахмедияров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Байзаков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Дінмұхаммед Қонаев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Қабижан Салықов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"Шұғыла-2"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Ақан-Сері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Бөкей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"Ынтымақ-Наркескен-Игілік" мөлтек аудандары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Өтешқали Есмағамбетов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Тахауи Ахтанов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Юсупов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Шонаев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Қабенов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Қисым Мырзағалиев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Тулебаев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"М.Өтемісов-Жайық Шұғыласы газетіне 50 жыл" көшелер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Тұржанов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Сағырбаев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 Ахметжанов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Зәмзәм Есжанова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"З.Наурызова-Жайық шұғыласы газетіне 50 жыл" көшелер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Харькин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Нысанбаев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Қартқожақов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Тымықбай Шырдабаев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r>
    </w:tbl>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