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799b" w14:textId="e0b7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2023 жылғы 26 желтоқсандағы № 92 "2024-2026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2024 жылғы 19 желтоқсандағы № 163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ауылдық округтердің бюджеттері туралы" Махамбет аудандық мәслихатының 2023 жылғы 26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2024 - 2026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104 993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97 623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108 337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-3 344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3 344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3 344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2024 - 2026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128 952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5 174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406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123 330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130 707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- 1 755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1 755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1 755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2024 - 2026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–97 815мың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5 189мың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849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91 777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100 509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- 2 694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2 694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2 694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2024 - 2026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109 068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26 330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82 738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123 034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-13 966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13 966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13 966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2024 -2026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145 712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24 106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- 43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5 899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115 664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151 925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- 6 213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6 213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6 213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2024 - 2026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88 931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3 809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165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84 854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89 086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- 155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155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2024 - 2026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107 040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11 612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523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94 905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109 080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- 2 040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2 040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2 040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2024 - 2026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814 149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63 695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1 672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748 682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878 455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- 64 306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64 306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64 306 мың теңге.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2024 - 2026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400 768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8 766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–32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- 450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391 520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408 356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- 7 588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7 588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7 588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 жылға арналған ауылдық округтердің бюджеттерінде аудандық бюджеттен – 919 887 мың теңге сомасында нысаналы трансферттер көзделсін, оның ішінде: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298 127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4 451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–4 766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288 910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13 222 мың теңге, оның ішінде: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3 223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2 159 мың теңге;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7 840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159 580 мың теңге, оның ішінде: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-17 000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4 923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137 657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– 1 832 мың теңге, оның ішінде: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191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256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222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201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252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99 мың теңге;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284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156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171 мың теңге.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360 185 мың теңге, оның ішінде: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2 062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800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- 357 323 мың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ауылдық округтің мемлекеттік тұрғын үй қорының сақталуын ұйымдастыруға –2 958 мың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–13 650 мың теңге, оның ішінде: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3 312 мың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9 173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1 165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мәдениет ұйымдарының ағымдағы және күрделі шығындарына - 2 781 мың теңге;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тасқынына дайындық жұмыстарына -67 552 мың теңге, оның ішінде: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14 966 мың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13 900 мың теңге;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3 619 мың теңге;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1 723 мың теңге;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7 490 мың теңге;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8 790мың теңге;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2 466 мың теңге;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10 461 мың теңге;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4 137 мың теңге.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 қосымша</w:t>
            </w:r>
          </w:p>
        </w:tc>
      </w:tr>
    </w:tbl>
    <w:bookmarkStart w:name="z229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4 қосымша</w:t>
            </w:r>
          </w:p>
        </w:tc>
      </w:tr>
    </w:tbl>
    <w:bookmarkStart w:name="z23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Ақжайық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7 қосымша</w:t>
            </w:r>
          </w:p>
        </w:tc>
      </w:tr>
    </w:tbl>
    <w:bookmarkStart w:name="z235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Ауджндық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қосымша</w:t>
            </w:r>
          </w:p>
        </w:tc>
      </w:tr>
    </w:tbl>
    <w:bookmarkStart w:name="z24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Бақсай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163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қосымша</w:t>
            </w:r>
          </w:p>
        </w:tc>
      </w:tr>
    </w:tbl>
    <w:bookmarkStart w:name="z25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Бейбарыс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қосымша</w:t>
            </w:r>
          </w:p>
        </w:tc>
      </w:tr>
    </w:tbl>
    <w:bookmarkStart w:name="z26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Жалғансай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III.Тазабюджеттіккредиттеу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қосымша</w:t>
            </w:r>
          </w:p>
        </w:tc>
      </w:tr>
    </w:tbl>
    <w:bookmarkStart w:name="z27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Есбол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қосымша</w:t>
            </w:r>
          </w:p>
        </w:tc>
      </w:tr>
    </w:tbl>
    <w:bookmarkStart w:name="z28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Махамбет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қосымша</w:t>
            </w:r>
          </w:p>
        </w:tc>
      </w:tr>
    </w:tbl>
    <w:bookmarkStart w:name="z28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Сарайшық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