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6e3c" w14:textId="0316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2024 жылғы 26 желтоқсандағы № 167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ұсынған 2025-2027 жылдарға арналған аудандық бюджеттің жобасын қарап, Махамбет аудандық мәслихатыШЕШІМ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13 293 806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3 638 296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42 231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2 908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трансферттертүсімдері – 9 610 371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–13 293 806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37 354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37 354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–- 37 354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37 354 мың теңге, оның ішінде: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- 37 354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 облыстық бюджеттен 9 263 650 мың теңге сомасында нысаналы трансферт көзделгені ескерілсін, оның ішінде: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– 50 835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131 878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 көрсету орталықтарының медицина қызметкерлерінің жалақысын көтеруге - 4 378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көтеруге - 3 544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осал топтары үшін коммуналдық тұрғын үй қорынан тұрғынжайлар сатып алуға – 148 117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топтарына әлеуметтік көмекке – 31 844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сумен жабдықтау және су бұру жүйелерін дамытуға – 1 322 998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жөндеуге - 2 607 147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мекендердегікөшелерді жарықтандыруға – 63 057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бөгеттерді нығайту жұмыстарына – 748 765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ұйымдарын ұстау шығындарына – 119 554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дайындық жұмыстарын жүргізуге - 52 571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 тұрғын үймен қамтамасыз етуге - 420 000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көгалдандыруға – 5 000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халықты, объектілер мен аумақтарды табиғи дүлей зілзалалардан инженрерлік қорғау жөніндегі жұмыстарды жүргізуге – 2 600 000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жобалау, дамыту және (немесе) жайластыруға – 700 649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- 253 313 мың теңге.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округтердің бюджеттеріне берілетін субвенциялар көлемдері 2025 жылға 871 054 мың теңге сомасында көзделсін, оның ішінде: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83 734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94 227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94 065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70 867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35 140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75 487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91170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227 051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99 313 мың теңге.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 ауылдық округтер бюджеттеріне – 980 590 мың теңге сомасында нысаналы трансферттер көзделсін, оның ішінде: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көтеруге - 2 235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73 026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бөгеттерді нығайту және су тасқынына дайындық жұмыстарына – 775 465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және күрделі шығындарына - 54 300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15 000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санитариялықжұмыстарына - 30 533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- 10 031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мүлкін басқаруға – 20 000 мың теңге.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аудандық бюджетте облыстық бюджеттен мамандарды әлеуметтік қолдау шараларын көрсету үшін – 37 354 мың теңге бюджеттік кредит көзделгені ескерілсін.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атқарушы органының 2025 жылға арналған резерві – 77 475 мың теңге сомада бекітілсін.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1 қосымша</w:t>
            </w:r>
          </w:p>
        </w:tc>
      </w:tr>
    </w:tbl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Коммуналдықменшіккемүліктісатыпалу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 –ақ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әлеуметтік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 жеке көмекшінің және ымдау тіл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соныі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көрсетуі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2 қосымша</w:t>
            </w:r>
          </w:p>
        </w:tc>
      </w:tr>
    </w:tbl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Коммуналдықменшіккемүліктісатыпалу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 –ақ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әлеуметтік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тұрғынүй-коммуналдықшаруашылық, жолаушыларкөлігі, автомобильжолдары,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тұрғынүй-коммуналдықшаруашылық, жолаушыларкөлігі, автомобильжолдары,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тұрғынүй-коммуналдықшаруашылық, жолаушыларкөлігі, автомобильжолдары,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ақпараттық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ауылішілік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тұрғынүй-коммуналдықшаруашылық, жолаушыларкөлігі, автомобильжолдары,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3 қосымша</w:t>
            </w:r>
          </w:p>
        </w:tc>
      </w:tr>
    </w:tbl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Коммуналдықменшіккемүліктісатыпалу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 –ақ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әлеуметтік қызмет көрсету аумақтық орталығы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тұрғынүй-коммуналдықшаруашылық, жолаушыларкөлігі, автомобильжолдары,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тұрғынүй-коммуналдықшаруашылық, жолаушыларкөлігі, автомобильжолдары,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тұрғынүй-коммуналдықшаруашылық, жолаушыларкөлігі, автомобильжолдары,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ақпараттық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ауылішілік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тұрғынүй-коммуналдықшаруашылық, жолаушыларкөлігі, автомобильжолдары,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 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