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63ed" w14:textId="77d6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Атырау облысы Исатай аудандық мәслихатының 2024 жылғы 25 желтоқсандағы № 133-VIII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2025-2027 жылдарға арналған аудандық бюджет жобасын қарап,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келесідей көлемдерде бекітілсін:</w:t>
      </w:r>
    </w:p>
    <w:bookmarkEnd w:id="1"/>
    <w:bookmarkStart w:name="z6" w:id="2"/>
    <w:p>
      <w:pPr>
        <w:spacing w:after="0"/>
        <w:ind w:left="0"/>
        <w:jc w:val="both"/>
      </w:pPr>
      <w:r>
        <w:rPr>
          <w:rFonts w:ascii="Times New Roman"/>
          <w:b w:val="false"/>
          <w:i w:val="false"/>
          <w:color w:val="000000"/>
          <w:sz w:val="28"/>
        </w:rPr>
        <w:t>
      1) кірістер – 7 315 863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3 715 753 мың теңге;</w:t>
      </w:r>
    </w:p>
    <w:bookmarkEnd w:id="3"/>
    <w:bookmarkStart w:name="z8" w:id="4"/>
    <w:p>
      <w:pPr>
        <w:spacing w:after="0"/>
        <w:ind w:left="0"/>
        <w:jc w:val="both"/>
      </w:pPr>
      <w:r>
        <w:rPr>
          <w:rFonts w:ascii="Times New Roman"/>
          <w:b w:val="false"/>
          <w:i w:val="false"/>
          <w:color w:val="000000"/>
          <w:sz w:val="28"/>
        </w:rPr>
        <w:t>
      салықтық емес түсімдер – 36 189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6 540 мың теңге;</w:t>
      </w:r>
    </w:p>
    <w:bookmarkEnd w:id="5"/>
    <w:bookmarkStart w:name="z10" w:id="6"/>
    <w:p>
      <w:pPr>
        <w:spacing w:after="0"/>
        <w:ind w:left="0"/>
        <w:jc w:val="both"/>
      </w:pPr>
      <w:r>
        <w:rPr>
          <w:rFonts w:ascii="Times New Roman"/>
          <w:b w:val="false"/>
          <w:i w:val="false"/>
          <w:color w:val="000000"/>
          <w:sz w:val="28"/>
        </w:rPr>
        <w:t>
      трансферттердің түсімдері – 3 557 381 мың теңге;</w:t>
      </w:r>
    </w:p>
    <w:bookmarkEnd w:id="6"/>
    <w:bookmarkStart w:name="z11" w:id="7"/>
    <w:p>
      <w:pPr>
        <w:spacing w:after="0"/>
        <w:ind w:left="0"/>
        <w:jc w:val="both"/>
      </w:pPr>
      <w:r>
        <w:rPr>
          <w:rFonts w:ascii="Times New Roman"/>
          <w:b w:val="false"/>
          <w:i w:val="false"/>
          <w:color w:val="000000"/>
          <w:sz w:val="28"/>
        </w:rPr>
        <w:t>
      2) шығыстар – 7 315 863 мың теңге;</w:t>
      </w:r>
    </w:p>
    <w:bookmarkEnd w:id="7"/>
    <w:bookmarkStart w:name="z12" w:id="8"/>
    <w:p>
      <w:pPr>
        <w:spacing w:after="0"/>
        <w:ind w:left="0"/>
        <w:jc w:val="both"/>
      </w:pPr>
      <w:r>
        <w:rPr>
          <w:rFonts w:ascii="Times New Roman"/>
          <w:b w:val="false"/>
          <w:i w:val="false"/>
          <w:color w:val="000000"/>
          <w:sz w:val="28"/>
        </w:rPr>
        <w:t>
      3) активтерімен жасалатын операциялар бойынша сальдо – 0 теңге, оның ішінде:</w:t>
      </w:r>
    </w:p>
    <w:bookmarkEnd w:id="8"/>
    <w:bookmarkStart w:name="z13" w:id="9"/>
    <w:p>
      <w:pPr>
        <w:spacing w:after="0"/>
        <w:ind w:left="0"/>
        <w:jc w:val="both"/>
      </w:pPr>
      <w:r>
        <w:rPr>
          <w:rFonts w:ascii="Times New Roman"/>
          <w:b w:val="false"/>
          <w:i w:val="false"/>
          <w:color w:val="000000"/>
          <w:sz w:val="28"/>
        </w:rPr>
        <w:t>
      қаржы активтерін сатып алу - 0 теңге;</w:t>
      </w:r>
    </w:p>
    <w:bookmarkEnd w:id="9"/>
    <w:bookmarkStart w:name="z14" w:id="10"/>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
    <w:bookmarkStart w:name="z15" w:id="11"/>
    <w:p>
      <w:pPr>
        <w:spacing w:after="0"/>
        <w:ind w:left="0"/>
        <w:jc w:val="both"/>
      </w:pPr>
      <w:r>
        <w:rPr>
          <w:rFonts w:ascii="Times New Roman"/>
          <w:b w:val="false"/>
          <w:i w:val="false"/>
          <w:color w:val="000000"/>
          <w:sz w:val="28"/>
        </w:rPr>
        <w:t>
      4) бюджет тапшылығы (профициті) - - 37 354 мың теңге;</w:t>
      </w:r>
    </w:p>
    <w:bookmarkEnd w:id="11"/>
    <w:bookmarkStart w:name="z16" w:id="12"/>
    <w:p>
      <w:pPr>
        <w:spacing w:after="0"/>
        <w:ind w:left="0"/>
        <w:jc w:val="both"/>
      </w:pPr>
      <w:r>
        <w:rPr>
          <w:rFonts w:ascii="Times New Roman"/>
          <w:b w:val="false"/>
          <w:i w:val="false"/>
          <w:color w:val="000000"/>
          <w:sz w:val="28"/>
        </w:rPr>
        <w:t>
      5) бюджет тапшылығын қаржыландыру (профицитін пайдалану) - 37 354 мың теңге, оның ішінде:</w:t>
      </w:r>
    </w:p>
    <w:bookmarkEnd w:id="12"/>
    <w:bookmarkStart w:name="z17" w:id="13"/>
    <w:p>
      <w:pPr>
        <w:spacing w:after="0"/>
        <w:ind w:left="0"/>
        <w:jc w:val="both"/>
      </w:pPr>
      <w:r>
        <w:rPr>
          <w:rFonts w:ascii="Times New Roman"/>
          <w:b w:val="false"/>
          <w:i w:val="false"/>
          <w:color w:val="000000"/>
          <w:sz w:val="28"/>
        </w:rPr>
        <w:t>
      қарыздар түсімі – 37 354 мың теңге;</w:t>
      </w:r>
    </w:p>
    <w:bookmarkEnd w:id="13"/>
    <w:bookmarkStart w:name="z18" w:id="14"/>
    <w:p>
      <w:pPr>
        <w:spacing w:after="0"/>
        <w:ind w:left="0"/>
        <w:jc w:val="both"/>
      </w:pPr>
      <w:r>
        <w:rPr>
          <w:rFonts w:ascii="Times New Roman"/>
          <w:b w:val="false"/>
          <w:i w:val="false"/>
          <w:color w:val="000000"/>
          <w:sz w:val="28"/>
        </w:rPr>
        <w:t>
      қарыздарды өтеу – 0 мың теңге;</w:t>
      </w:r>
    </w:p>
    <w:bookmarkEnd w:id="14"/>
    <w:bookmarkStart w:name="z19" w:id="15"/>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5"/>
    <w:bookmarkStart w:name="z20" w:id="16"/>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2025 жылға келесідей көлемдерде бекітілсін:</w:t>
      </w:r>
    </w:p>
    <w:bookmarkEnd w:id="16"/>
    <w:bookmarkStart w:name="z21" w:id="17"/>
    <w:p>
      <w:pPr>
        <w:spacing w:after="0"/>
        <w:ind w:left="0"/>
        <w:jc w:val="both"/>
      </w:pPr>
      <w:r>
        <w:rPr>
          <w:rFonts w:ascii="Times New Roman"/>
          <w:b w:val="false"/>
          <w:i w:val="false"/>
          <w:color w:val="000000"/>
          <w:sz w:val="28"/>
        </w:rPr>
        <w:t>
      корпоративтік табыс салығы бойынша – 50%;</w:t>
      </w:r>
    </w:p>
    <w:bookmarkEnd w:id="17"/>
    <w:bookmarkStart w:name="z22" w:id="18"/>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 50%;</w:t>
      </w:r>
    </w:p>
    <w:bookmarkEnd w:id="18"/>
    <w:bookmarkStart w:name="z23" w:id="19"/>
    <w:p>
      <w:pPr>
        <w:spacing w:after="0"/>
        <w:ind w:left="0"/>
        <w:jc w:val="both"/>
      </w:pPr>
      <w:r>
        <w:rPr>
          <w:rFonts w:ascii="Times New Roman"/>
          <w:b w:val="false"/>
          <w:i w:val="false"/>
          <w:color w:val="000000"/>
          <w:sz w:val="28"/>
        </w:rPr>
        <w:t>
      әлеуметтік салық бойынша – 50%.</w:t>
      </w:r>
    </w:p>
    <w:bookmarkEnd w:id="19"/>
    <w:bookmarkStart w:name="z24" w:id="20"/>
    <w:p>
      <w:pPr>
        <w:spacing w:after="0"/>
        <w:ind w:left="0"/>
        <w:jc w:val="both"/>
      </w:pPr>
      <w:r>
        <w:rPr>
          <w:rFonts w:ascii="Times New Roman"/>
          <w:b w:val="false"/>
          <w:i w:val="false"/>
          <w:color w:val="000000"/>
          <w:sz w:val="28"/>
        </w:rPr>
        <w:t>
      3. 2025 жылға облыстық бюджеттен аудандық бюджетке берілетін субвенция мөлшері 79 350 мың теңге сомасында белгіленсін.</w:t>
      </w:r>
    </w:p>
    <w:bookmarkEnd w:id="20"/>
    <w:bookmarkStart w:name="z25" w:id="21"/>
    <w:p>
      <w:pPr>
        <w:spacing w:after="0"/>
        <w:ind w:left="0"/>
        <w:jc w:val="both"/>
      </w:pPr>
      <w:r>
        <w:rPr>
          <w:rFonts w:ascii="Times New Roman"/>
          <w:b w:val="false"/>
          <w:i w:val="false"/>
          <w:color w:val="000000"/>
          <w:sz w:val="28"/>
        </w:rPr>
        <w:t>
      4. Аудандық бюджеттен ауылдық округтер бюджеттерге берілетін субвенция көлемдері 2025 жылға 319 674 мың теңге сомасында, оның ішінде:</w:t>
      </w:r>
    </w:p>
    <w:bookmarkEnd w:id="21"/>
    <w:bookmarkStart w:name="z26" w:id="22"/>
    <w:p>
      <w:pPr>
        <w:spacing w:after="0"/>
        <w:ind w:left="0"/>
        <w:jc w:val="both"/>
      </w:pPr>
      <w:r>
        <w:rPr>
          <w:rFonts w:ascii="Times New Roman"/>
          <w:b w:val="false"/>
          <w:i w:val="false"/>
          <w:color w:val="000000"/>
          <w:sz w:val="28"/>
        </w:rPr>
        <w:t>
      Аққыстау ауылдық округі 40 165 мың теңге;</w:t>
      </w:r>
    </w:p>
    <w:bookmarkEnd w:id="22"/>
    <w:bookmarkStart w:name="z27" w:id="23"/>
    <w:p>
      <w:pPr>
        <w:spacing w:after="0"/>
        <w:ind w:left="0"/>
        <w:jc w:val="both"/>
      </w:pPr>
      <w:r>
        <w:rPr>
          <w:rFonts w:ascii="Times New Roman"/>
          <w:b w:val="false"/>
          <w:i w:val="false"/>
          <w:color w:val="000000"/>
          <w:sz w:val="28"/>
        </w:rPr>
        <w:t>
      Жанбай ауылдық округі 62 300 мың теңге;</w:t>
      </w:r>
    </w:p>
    <w:bookmarkEnd w:id="23"/>
    <w:bookmarkStart w:name="z28" w:id="24"/>
    <w:p>
      <w:pPr>
        <w:spacing w:after="0"/>
        <w:ind w:left="0"/>
        <w:jc w:val="both"/>
      </w:pPr>
      <w:r>
        <w:rPr>
          <w:rFonts w:ascii="Times New Roman"/>
          <w:b w:val="false"/>
          <w:i w:val="false"/>
          <w:color w:val="000000"/>
          <w:sz w:val="28"/>
        </w:rPr>
        <w:t>
      Қамысқала ауылдық округі 51 981 мың теңге;</w:t>
      </w:r>
    </w:p>
    <w:bookmarkEnd w:id="24"/>
    <w:bookmarkStart w:name="z29" w:id="25"/>
    <w:p>
      <w:pPr>
        <w:spacing w:after="0"/>
        <w:ind w:left="0"/>
        <w:jc w:val="both"/>
      </w:pPr>
      <w:r>
        <w:rPr>
          <w:rFonts w:ascii="Times New Roman"/>
          <w:b w:val="false"/>
          <w:i w:val="false"/>
          <w:color w:val="000000"/>
          <w:sz w:val="28"/>
        </w:rPr>
        <w:t>
      Тұщықұдық ауылдық округі 46 526 мың теңге;</w:t>
      </w:r>
    </w:p>
    <w:bookmarkEnd w:id="25"/>
    <w:bookmarkStart w:name="z30" w:id="26"/>
    <w:p>
      <w:pPr>
        <w:spacing w:after="0"/>
        <w:ind w:left="0"/>
        <w:jc w:val="both"/>
      </w:pPr>
      <w:r>
        <w:rPr>
          <w:rFonts w:ascii="Times New Roman"/>
          <w:b w:val="false"/>
          <w:i w:val="false"/>
          <w:color w:val="000000"/>
          <w:sz w:val="28"/>
        </w:rPr>
        <w:t>
      Исатай ауылдық округі 51 233 мың теңге;</w:t>
      </w:r>
    </w:p>
    <w:bookmarkEnd w:id="26"/>
    <w:bookmarkStart w:name="z31" w:id="27"/>
    <w:p>
      <w:pPr>
        <w:spacing w:after="0"/>
        <w:ind w:left="0"/>
        <w:jc w:val="both"/>
      </w:pPr>
      <w:r>
        <w:rPr>
          <w:rFonts w:ascii="Times New Roman"/>
          <w:b w:val="false"/>
          <w:i w:val="false"/>
          <w:color w:val="000000"/>
          <w:sz w:val="28"/>
        </w:rPr>
        <w:t>
      Зинеден ауылдық округі 33 366 мың теңге.</w:t>
      </w:r>
    </w:p>
    <w:bookmarkEnd w:id="27"/>
    <w:bookmarkStart w:name="z32" w:id="28"/>
    <w:p>
      <w:pPr>
        <w:spacing w:after="0"/>
        <w:ind w:left="0"/>
        <w:jc w:val="both"/>
      </w:pPr>
      <w:r>
        <w:rPr>
          <w:rFonts w:ascii="Times New Roman"/>
          <w:b w:val="false"/>
          <w:i w:val="false"/>
          <w:color w:val="000000"/>
          <w:sz w:val="28"/>
        </w:rPr>
        <w:t>
      Нарын ауылдық округі 34 103 мың теңге көзделсін.</w:t>
      </w:r>
    </w:p>
    <w:bookmarkEnd w:id="28"/>
    <w:bookmarkStart w:name="z33" w:id="29"/>
    <w:p>
      <w:pPr>
        <w:spacing w:after="0"/>
        <w:ind w:left="0"/>
        <w:jc w:val="both"/>
      </w:pPr>
      <w:r>
        <w:rPr>
          <w:rFonts w:ascii="Times New Roman"/>
          <w:b w:val="false"/>
          <w:i w:val="false"/>
          <w:color w:val="000000"/>
          <w:sz w:val="28"/>
        </w:rPr>
        <w:t>
      5. Аудандық бюджеттен ауылдық округтер бюджеттерге берілетін трансферт көлемдері 2025 жылға 1 324 663 мың теңге сомасында, оның ішінде:</w:t>
      </w:r>
    </w:p>
    <w:bookmarkEnd w:id="29"/>
    <w:bookmarkStart w:name="z34" w:id="30"/>
    <w:p>
      <w:pPr>
        <w:spacing w:after="0"/>
        <w:ind w:left="0"/>
        <w:jc w:val="both"/>
      </w:pPr>
      <w:r>
        <w:rPr>
          <w:rFonts w:ascii="Times New Roman"/>
          <w:b w:val="false"/>
          <w:i w:val="false"/>
          <w:color w:val="000000"/>
          <w:sz w:val="28"/>
        </w:rPr>
        <w:t>
      Аққыстау ауылдық округі 422 441 мың теңге;</w:t>
      </w:r>
    </w:p>
    <w:bookmarkEnd w:id="30"/>
    <w:bookmarkStart w:name="z35" w:id="31"/>
    <w:p>
      <w:pPr>
        <w:spacing w:after="0"/>
        <w:ind w:left="0"/>
        <w:jc w:val="both"/>
      </w:pPr>
      <w:r>
        <w:rPr>
          <w:rFonts w:ascii="Times New Roman"/>
          <w:b w:val="false"/>
          <w:i w:val="false"/>
          <w:color w:val="000000"/>
          <w:sz w:val="28"/>
        </w:rPr>
        <w:t>
      Жанбай ауылдық округі 174 904 мың теңге;</w:t>
      </w:r>
    </w:p>
    <w:bookmarkEnd w:id="31"/>
    <w:bookmarkStart w:name="z36" w:id="32"/>
    <w:p>
      <w:pPr>
        <w:spacing w:after="0"/>
        <w:ind w:left="0"/>
        <w:jc w:val="both"/>
      </w:pPr>
      <w:r>
        <w:rPr>
          <w:rFonts w:ascii="Times New Roman"/>
          <w:b w:val="false"/>
          <w:i w:val="false"/>
          <w:color w:val="000000"/>
          <w:sz w:val="28"/>
        </w:rPr>
        <w:t>
      Қамысқала ауылдық округі 140 885 мың теңге;</w:t>
      </w:r>
    </w:p>
    <w:bookmarkEnd w:id="32"/>
    <w:bookmarkStart w:name="z37" w:id="33"/>
    <w:p>
      <w:pPr>
        <w:spacing w:after="0"/>
        <w:ind w:left="0"/>
        <w:jc w:val="both"/>
      </w:pPr>
      <w:r>
        <w:rPr>
          <w:rFonts w:ascii="Times New Roman"/>
          <w:b w:val="false"/>
          <w:i w:val="false"/>
          <w:color w:val="000000"/>
          <w:sz w:val="28"/>
        </w:rPr>
        <w:t>
      Тұщықұдық ауылдық округі 249 771 мың теңге;</w:t>
      </w:r>
    </w:p>
    <w:bookmarkEnd w:id="33"/>
    <w:bookmarkStart w:name="z38" w:id="34"/>
    <w:p>
      <w:pPr>
        <w:spacing w:after="0"/>
        <w:ind w:left="0"/>
        <w:jc w:val="both"/>
      </w:pPr>
      <w:r>
        <w:rPr>
          <w:rFonts w:ascii="Times New Roman"/>
          <w:b w:val="false"/>
          <w:i w:val="false"/>
          <w:color w:val="000000"/>
          <w:sz w:val="28"/>
        </w:rPr>
        <w:t>
      Исатай ауылдық округі 134 991 мың теңге;</w:t>
      </w:r>
    </w:p>
    <w:bookmarkEnd w:id="34"/>
    <w:bookmarkStart w:name="z39" w:id="35"/>
    <w:p>
      <w:pPr>
        <w:spacing w:after="0"/>
        <w:ind w:left="0"/>
        <w:jc w:val="both"/>
      </w:pPr>
      <w:r>
        <w:rPr>
          <w:rFonts w:ascii="Times New Roman"/>
          <w:b w:val="false"/>
          <w:i w:val="false"/>
          <w:color w:val="000000"/>
          <w:sz w:val="28"/>
        </w:rPr>
        <w:t>
      Зинеден ауылдық округі 66 444 мың теңге.</w:t>
      </w:r>
    </w:p>
    <w:bookmarkEnd w:id="35"/>
    <w:bookmarkStart w:name="z40" w:id="36"/>
    <w:p>
      <w:pPr>
        <w:spacing w:after="0"/>
        <w:ind w:left="0"/>
        <w:jc w:val="both"/>
      </w:pPr>
      <w:r>
        <w:rPr>
          <w:rFonts w:ascii="Times New Roman"/>
          <w:b w:val="false"/>
          <w:i w:val="false"/>
          <w:color w:val="000000"/>
          <w:sz w:val="28"/>
        </w:rPr>
        <w:t>
      Нарын ауылдық округі 135 227 мың теңге көзделсін.</w:t>
      </w:r>
    </w:p>
    <w:bookmarkEnd w:id="36"/>
    <w:bookmarkStart w:name="z41" w:id="37"/>
    <w:p>
      <w:pPr>
        <w:spacing w:after="0"/>
        <w:ind w:left="0"/>
        <w:jc w:val="both"/>
      </w:pPr>
      <w:r>
        <w:rPr>
          <w:rFonts w:ascii="Times New Roman"/>
          <w:b w:val="false"/>
          <w:i w:val="false"/>
          <w:color w:val="000000"/>
          <w:sz w:val="28"/>
        </w:rPr>
        <w:t>
      6. 2025 жылға жергілікті атқарушы органның резерві 78 127 мың теңге сомасында бекітілсін.</w:t>
      </w:r>
    </w:p>
    <w:bookmarkEnd w:id="37"/>
    <w:bookmarkStart w:name="z42" w:id="38"/>
    <w:p>
      <w:pPr>
        <w:spacing w:after="0"/>
        <w:ind w:left="0"/>
        <w:jc w:val="both"/>
      </w:pPr>
      <w:r>
        <w:rPr>
          <w:rFonts w:ascii="Times New Roman"/>
          <w:b w:val="false"/>
          <w:i w:val="false"/>
          <w:color w:val="000000"/>
          <w:sz w:val="28"/>
        </w:rPr>
        <w:t>
      7. 2025 жылға арналған аудандық бюджетте республикалық бюджеттен және Қазақстан Республикасының Ұлттық қоры есебінен 720 000 мың теңге сомасында нысаналы даму трансферттері көзделгені ескерілсін, оның ішінде:</w:t>
      </w:r>
    </w:p>
    <w:bookmarkEnd w:id="38"/>
    <w:bookmarkStart w:name="z43" w:id="39"/>
    <w:p>
      <w:pPr>
        <w:spacing w:after="0"/>
        <w:ind w:left="0"/>
        <w:jc w:val="both"/>
      </w:pPr>
      <w:r>
        <w:rPr>
          <w:rFonts w:ascii="Times New Roman"/>
          <w:b w:val="false"/>
          <w:i w:val="false"/>
          <w:color w:val="000000"/>
          <w:sz w:val="28"/>
        </w:rPr>
        <w:t>
      "Ауыл-Ел бесігі" жобасы аясында ауылдық елді мекендердің әлеуметтік және инженерлік инфрақұрылымын дамытуға – 720 000 мың теңге.</w:t>
      </w:r>
    </w:p>
    <w:bookmarkEnd w:id="39"/>
    <w:bookmarkStart w:name="z44" w:id="40"/>
    <w:p>
      <w:pPr>
        <w:spacing w:after="0"/>
        <w:ind w:left="0"/>
        <w:jc w:val="both"/>
      </w:pPr>
      <w:r>
        <w:rPr>
          <w:rFonts w:ascii="Times New Roman"/>
          <w:b w:val="false"/>
          <w:i w:val="false"/>
          <w:color w:val="000000"/>
          <w:sz w:val="28"/>
        </w:rPr>
        <w:t>
      8. 2025 жылға арналған аудандық бюджетте республикалық бюджеттен 482 856 мың теңге сомасында ағымдағы нысаналы трансферттері көзделгені ескерілсін, оның ішінде:</w:t>
      </w:r>
    </w:p>
    <w:bookmarkEnd w:id="40"/>
    <w:bookmarkStart w:name="z45" w:id="41"/>
    <w:p>
      <w:pPr>
        <w:spacing w:after="0"/>
        <w:ind w:left="0"/>
        <w:jc w:val="both"/>
      </w:pPr>
      <w:r>
        <w:rPr>
          <w:rFonts w:ascii="Times New Roman"/>
          <w:b w:val="false"/>
          <w:i w:val="false"/>
          <w:color w:val="000000"/>
          <w:sz w:val="28"/>
        </w:rPr>
        <w:t xml:space="preserve">
      мемлекеттік атаулы әлеуметтік көмекті төлеуге – 43 414 мың теңге; </w:t>
      </w:r>
    </w:p>
    <w:bookmarkEnd w:id="41"/>
    <w:bookmarkStart w:name="z46" w:id="42"/>
    <w:p>
      <w:pPr>
        <w:spacing w:after="0"/>
        <w:ind w:left="0"/>
        <w:jc w:val="both"/>
      </w:pPr>
      <w:r>
        <w:rPr>
          <w:rFonts w:ascii="Times New Roman"/>
          <w:b w:val="false"/>
          <w:i w:val="false"/>
          <w:color w:val="000000"/>
          <w:sz w:val="28"/>
        </w:rPr>
        <w:t>
      арнаулы әлеуметтік қызметтер көрсету орталықтарындағы медицина қызметкерлерінің жалақысын көтеруге – 2 422 мың теңге;</w:t>
      </w:r>
    </w:p>
    <w:bookmarkEnd w:id="42"/>
    <w:bookmarkStart w:name="z47" w:id="43"/>
    <w:p>
      <w:pPr>
        <w:spacing w:after="0"/>
        <w:ind w:left="0"/>
        <w:jc w:val="both"/>
      </w:pPr>
      <w:r>
        <w:rPr>
          <w:rFonts w:ascii="Times New Roman"/>
          <w:b w:val="false"/>
          <w:i w:val="false"/>
          <w:color w:val="000000"/>
          <w:sz w:val="28"/>
        </w:rPr>
        <w:t>
      мүгедектігі бар адамдардың құқықтарын қамтамасыз ету және тұрмыс сапасын жақсартуға – 19 161 мың теңге;</w:t>
      </w:r>
    </w:p>
    <w:bookmarkEnd w:id="43"/>
    <w:bookmarkStart w:name="z48" w:id="4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 3 131 мың теңге;</w:t>
      </w:r>
    </w:p>
    <w:bookmarkEnd w:id="44"/>
    <w:bookmarkStart w:name="z49" w:id="45"/>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414 728 мың теңге.</w:t>
      </w:r>
    </w:p>
    <w:bookmarkEnd w:id="45"/>
    <w:bookmarkStart w:name="z50" w:id="46"/>
    <w:p>
      <w:pPr>
        <w:spacing w:after="0"/>
        <w:ind w:left="0"/>
        <w:jc w:val="both"/>
      </w:pPr>
      <w:r>
        <w:rPr>
          <w:rFonts w:ascii="Times New Roman"/>
          <w:b w:val="false"/>
          <w:i w:val="false"/>
          <w:color w:val="000000"/>
          <w:sz w:val="28"/>
        </w:rPr>
        <w:t>
      9. 2025 жылға арналған аудандық бюджетте облыстық бюджеттен 195 323 мың теңге сомасында ағымдағы нысаналы трансферттері көзделгені ескерілсін, оның ішінде:</w:t>
      </w:r>
    </w:p>
    <w:bookmarkEnd w:id="46"/>
    <w:bookmarkStart w:name="z51" w:id="47"/>
    <w:p>
      <w:pPr>
        <w:spacing w:after="0"/>
        <w:ind w:left="0"/>
        <w:jc w:val="both"/>
      </w:pPr>
      <w:r>
        <w:rPr>
          <w:rFonts w:ascii="Times New Roman"/>
          <w:b w:val="false"/>
          <w:i w:val="false"/>
          <w:color w:val="000000"/>
          <w:sz w:val="28"/>
        </w:rPr>
        <w:t>
      мемлекеттік атаулы әлеуметтік көмек үшін – 29 998 мың теңге;</w:t>
      </w:r>
    </w:p>
    <w:bookmarkEnd w:id="47"/>
    <w:bookmarkStart w:name="z52" w:id="48"/>
    <w:p>
      <w:pPr>
        <w:spacing w:after="0"/>
        <w:ind w:left="0"/>
        <w:jc w:val="both"/>
      </w:pP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үшін – 27 773 мың теңге;</w:t>
      </w:r>
    </w:p>
    <w:bookmarkEnd w:id="48"/>
    <w:bookmarkStart w:name="z53" w:id="49"/>
    <w:p>
      <w:pPr>
        <w:spacing w:after="0"/>
        <w:ind w:left="0"/>
        <w:jc w:val="both"/>
      </w:pPr>
      <w:r>
        <w:rPr>
          <w:rFonts w:ascii="Times New Roman"/>
          <w:b w:val="false"/>
          <w:i w:val="false"/>
          <w:color w:val="000000"/>
          <w:sz w:val="28"/>
        </w:rPr>
        <w:t>
      мүгедектектігі бар адамды оңалтудың жеке бағдарламасына сәйкес мүгедектігі бар адамдардың техникалық көмекші (орын толтырушы) құралдарымен және (немесе) арнаулы жүріп-тұру құралдарымен қамтамасыз ету – 8 889 мың теңге;</w:t>
      </w:r>
    </w:p>
    <w:bookmarkEnd w:id="49"/>
    <w:bookmarkStart w:name="z54" w:id="50"/>
    <w:p>
      <w:pPr>
        <w:spacing w:after="0"/>
        <w:ind w:left="0"/>
        <w:jc w:val="both"/>
      </w:pPr>
      <w:r>
        <w:rPr>
          <w:rFonts w:ascii="Times New Roman"/>
          <w:b w:val="false"/>
          <w:i w:val="false"/>
          <w:color w:val="000000"/>
          <w:sz w:val="28"/>
        </w:rPr>
        <w:t>
      қысқы кезеңге дайындық жұмыстарын жүргізуге – 37 209 мың теңге;</w:t>
      </w:r>
    </w:p>
    <w:bookmarkEnd w:id="50"/>
    <w:bookmarkStart w:name="z55" w:id="51"/>
    <w:p>
      <w:pPr>
        <w:spacing w:after="0"/>
        <w:ind w:left="0"/>
        <w:jc w:val="both"/>
      </w:pPr>
      <w:r>
        <w:rPr>
          <w:rFonts w:ascii="Times New Roman"/>
          <w:b w:val="false"/>
          <w:i w:val="false"/>
          <w:color w:val="000000"/>
          <w:sz w:val="28"/>
        </w:rPr>
        <w:t>
      жаңа электр желілерін жүргізу, оларды ағымдағы және күрделі жөндеу, жобалау сметалық құжаттамасын жасақтау жұмыстарына – 34 254 мың теңге;</w:t>
      </w:r>
    </w:p>
    <w:bookmarkEnd w:id="51"/>
    <w:bookmarkStart w:name="z56" w:id="52"/>
    <w:p>
      <w:pPr>
        <w:spacing w:after="0"/>
        <w:ind w:left="0"/>
        <w:jc w:val="both"/>
      </w:pPr>
      <w:r>
        <w:rPr>
          <w:rFonts w:ascii="Times New Roman"/>
          <w:b w:val="false"/>
          <w:i w:val="false"/>
          <w:color w:val="000000"/>
          <w:sz w:val="28"/>
        </w:rPr>
        <w:t>
      топырақ зерттеу жұмыстарын жүргізуге, қатты тұрмыстық қалдықтарды жинайтын контейрнерлер сатып алу, жасыл желектерді қоршау, көшеттер сатып алу үшін – 57 200 мың теңге.</w:t>
      </w:r>
    </w:p>
    <w:bookmarkEnd w:id="52"/>
    <w:bookmarkStart w:name="z57" w:id="53"/>
    <w:p>
      <w:pPr>
        <w:spacing w:after="0"/>
        <w:ind w:left="0"/>
        <w:jc w:val="both"/>
      </w:pPr>
      <w:r>
        <w:rPr>
          <w:rFonts w:ascii="Times New Roman"/>
          <w:b w:val="false"/>
          <w:i w:val="false"/>
          <w:color w:val="000000"/>
          <w:sz w:val="28"/>
        </w:rPr>
        <w:t>
      10. 2025 жылға арналған аудандық бюджетте облыстық бюджеттен 2 079 851 мың теңге сомасында нысаналы даму трансферттері көзделгені ескерілсін, оның ішінде:</w:t>
      </w:r>
    </w:p>
    <w:bookmarkEnd w:id="53"/>
    <w:bookmarkStart w:name="z58" w:id="54"/>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 900 000 мың теңге.</w:t>
      </w:r>
    </w:p>
    <w:bookmarkEnd w:id="54"/>
    <w:bookmarkStart w:name="z59" w:id="55"/>
    <w:p>
      <w:pPr>
        <w:spacing w:after="0"/>
        <w:ind w:left="0"/>
        <w:jc w:val="both"/>
      </w:pPr>
      <w:r>
        <w:rPr>
          <w:rFonts w:ascii="Times New Roman"/>
          <w:b w:val="false"/>
          <w:i w:val="false"/>
          <w:color w:val="000000"/>
          <w:sz w:val="28"/>
        </w:rPr>
        <w:t xml:space="preserve">
      ауылдық елді мекендердегі жарықтандыру жүйесін дамытуға – 100 000 мың теңге. </w:t>
      </w:r>
    </w:p>
    <w:bookmarkEnd w:id="55"/>
    <w:bookmarkStart w:name="z60" w:id="56"/>
    <w:p>
      <w:pPr>
        <w:spacing w:after="0"/>
        <w:ind w:left="0"/>
        <w:jc w:val="both"/>
      </w:pPr>
      <w:r>
        <w:rPr>
          <w:rFonts w:ascii="Times New Roman"/>
          <w:b w:val="false"/>
          <w:i w:val="false"/>
          <w:color w:val="000000"/>
          <w:sz w:val="28"/>
        </w:rPr>
        <w:t>
      мемлекеттік органдардың объектілерін дамытуға – 29 892 мың теңге;</w:t>
      </w:r>
    </w:p>
    <w:bookmarkEnd w:id="56"/>
    <w:bookmarkStart w:name="z61" w:id="57"/>
    <w:p>
      <w:pPr>
        <w:spacing w:after="0"/>
        <w:ind w:left="0"/>
        <w:jc w:val="both"/>
      </w:pPr>
      <w:r>
        <w:rPr>
          <w:rFonts w:ascii="Times New Roman"/>
          <w:b w:val="false"/>
          <w:i w:val="false"/>
          <w:color w:val="000000"/>
          <w:sz w:val="28"/>
        </w:rPr>
        <w:t>
      тұрғын үй құрылысын салуға – 500 000 мың теңге;</w:t>
      </w:r>
    </w:p>
    <w:bookmarkEnd w:id="57"/>
    <w:bookmarkStart w:name="z62" w:id="58"/>
    <w:p>
      <w:pPr>
        <w:spacing w:after="0"/>
        <w:ind w:left="0"/>
        <w:jc w:val="both"/>
      </w:pPr>
      <w:r>
        <w:rPr>
          <w:rFonts w:ascii="Times New Roman"/>
          <w:b w:val="false"/>
          <w:i w:val="false"/>
          <w:color w:val="000000"/>
          <w:sz w:val="28"/>
        </w:rPr>
        <w:t>
      дене шынықтыру және спорт саласындағы нысандарды дамытуға – 449 959 мың теңге;</w:t>
      </w:r>
    </w:p>
    <w:bookmarkEnd w:id="58"/>
    <w:bookmarkStart w:name="z63" w:id="59"/>
    <w:p>
      <w:pPr>
        <w:spacing w:after="0"/>
        <w:ind w:left="0"/>
        <w:jc w:val="both"/>
      </w:pPr>
      <w:r>
        <w:rPr>
          <w:rFonts w:ascii="Times New Roman"/>
          <w:b w:val="false"/>
          <w:i w:val="false"/>
          <w:color w:val="000000"/>
          <w:sz w:val="28"/>
        </w:rPr>
        <w:t>
      көлік инфрақұрылымын дамытуға – 100 000 мың теңге.</w:t>
      </w:r>
    </w:p>
    <w:bookmarkEnd w:id="59"/>
    <w:bookmarkStart w:name="z64" w:id="60"/>
    <w:p>
      <w:pPr>
        <w:spacing w:after="0"/>
        <w:ind w:left="0"/>
        <w:jc w:val="both"/>
      </w:pPr>
      <w:r>
        <w:rPr>
          <w:rFonts w:ascii="Times New Roman"/>
          <w:b w:val="false"/>
          <w:i w:val="false"/>
          <w:color w:val="000000"/>
          <w:sz w:val="28"/>
        </w:rPr>
        <w:t>
      11. 2025 жылға арналған аудандық бюджетте мамандарды әлеуметтік қолдау шараларын іске асыруға 37 354 мың теңге сомасында бюджеттік кредиттер көзделгені ескерілсін.</w:t>
      </w:r>
    </w:p>
    <w:bookmarkEnd w:id="60"/>
    <w:bookmarkStart w:name="z65" w:id="61"/>
    <w:p>
      <w:pPr>
        <w:spacing w:after="0"/>
        <w:ind w:left="0"/>
        <w:jc w:val="both"/>
      </w:pPr>
      <w:r>
        <w:rPr>
          <w:rFonts w:ascii="Times New Roman"/>
          <w:b w:val="false"/>
          <w:i w:val="false"/>
          <w:color w:val="000000"/>
          <w:sz w:val="28"/>
        </w:rPr>
        <w:t>
      12. Исатай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жылға келесі әлеуметтік қолдау көрсетілсін:</w:t>
      </w:r>
    </w:p>
    <w:bookmarkEnd w:id="61"/>
    <w:bookmarkStart w:name="z66" w:id="6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62"/>
    <w:bookmarkStart w:name="z67" w:id="63"/>
    <w:p>
      <w:pPr>
        <w:spacing w:after="0"/>
        <w:ind w:left="0"/>
        <w:jc w:val="both"/>
      </w:pPr>
      <w:r>
        <w:rPr>
          <w:rFonts w:ascii="Times New Roman"/>
          <w:b w:val="false"/>
          <w:i w:val="false"/>
          <w:color w:val="000000"/>
          <w:sz w:val="28"/>
        </w:rPr>
        <w:t>
      2) тұрғын үй сатып алу немесе салу үшін әлеуметтік қолдау–бюджеттік кредит:</w:t>
      </w:r>
    </w:p>
    <w:bookmarkEnd w:id="63"/>
    <w:bookmarkStart w:name="z68" w:id="6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64"/>
    <w:bookmarkStart w:name="z69" w:id="6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65"/>
    <w:bookmarkStart w:name="z70" w:id="66"/>
    <w:p>
      <w:pPr>
        <w:spacing w:after="0"/>
        <w:ind w:left="0"/>
        <w:jc w:val="both"/>
      </w:pPr>
      <w:r>
        <w:rPr>
          <w:rFonts w:ascii="Times New Roman"/>
          <w:b w:val="false"/>
          <w:i w:val="false"/>
          <w:color w:val="000000"/>
          <w:sz w:val="28"/>
        </w:rPr>
        <w:t>
      13. Осы шешімнің орындалысына бақылау жасау Исатай аудандық мәслихатының бюджет, қаржы, экономика, кәсіпкерлікті дамыту, аграрлық және экология жөніндегі тұрақты комиссиясына (Н. Хайруллаева) жүктелсін.</w:t>
      </w:r>
    </w:p>
    <w:bookmarkEnd w:id="66"/>
    <w:bookmarkStart w:name="z71" w:id="67"/>
    <w:p>
      <w:pPr>
        <w:spacing w:after="0"/>
        <w:ind w:left="0"/>
        <w:jc w:val="both"/>
      </w:pPr>
      <w:r>
        <w:rPr>
          <w:rFonts w:ascii="Times New Roman"/>
          <w:b w:val="false"/>
          <w:i w:val="false"/>
          <w:color w:val="000000"/>
          <w:sz w:val="28"/>
        </w:rPr>
        <w:t>
      14. Осы шешім 2025 жылдың 1 қаңтарынан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133-VIII шешіміне 1 қосымша</w:t>
            </w:r>
          </w:p>
        </w:tc>
      </w:tr>
    </w:tbl>
    <w:bookmarkStart w:name="z74" w:id="68"/>
    <w:p>
      <w:pPr>
        <w:spacing w:after="0"/>
        <w:ind w:left="0"/>
        <w:jc w:val="left"/>
      </w:pPr>
      <w:r>
        <w:rPr>
          <w:rFonts w:ascii="Times New Roman"/>
          <w:b/>
          <w:i w:val="false"/>
          <w:color w:val="000000"/>
        </w:rPr>
        <w:t xml:space="preserve"> 2025 жылға арналған аудандық бюджет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7 315 863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3 033 042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3 029 885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3557381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3557381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3557381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7 315 863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1 620 904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1 190 984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816 236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747 005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2 096 513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934 161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914 728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кешені және жер қорын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IV.Қаржылық активтермен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133-VIII шешіміне 2 қосымша</w:t>
            </w:r>
          </w:p>
        </w:tc>
      </w:tr>
    </w:tbl>
    <w:bookmarkStart w:name="z76" w:id="69"/>
    <w:p>
      <w:pPr>
        <w:spacing w:after="0"/>
        <w:ind w:left="0"/>
        <w:jc w:val="left"/>
      </w:pPr>
      <w:r>
        <w:rPr>
          <w:rFonts w:ascii="Times New Roman"/>
          <w:b/>
          <w:i w:val="false"/>
          <w:color w:val="000000"/>
        </w:rPr>
        <w:t xml:space="preserve"> 2026 жылға арналған аудандық бюджет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кешені және жер қорын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133-VIII шешіміне 3 қосымша</w:t>
            </w:r>
          </w:p>
        </w:tc>
      </w:tr>
    </w:tbl>
    <w:bookmarkStart w:name="z78" w:id="70"/>
    <w:p>
      <w:pPr>
        <w:spacing w:after="0"/>
        <w:ind w:left="0"/>
        <w:jc w:val="left"/>
      </w:pPr>
      <w:r>
        <w:rPr>
          <w:rFonts w:ascii="Times New Roman"/>
          <w:b/>
          <w:i w:val="false"/>
          <w:color w:val="000000"/>
        </w:rPr>
        <w:t xml:space="preserve"> 2027 жылға арналған аудандық бюджет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кешені және жер қорын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