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672f" w14:textId="a3c6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Атырау облысы Қызылқоға ауданы әкімдігінің 2024 жылғы 21 тамыздағы № 182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2021 жылғы 2 қаңтардағы Экология кодексінің 365 бабының 4 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Қызылқоға ауданы бойынша коммуналдық қалдықтардың түзілу және жинақталу нормаларын есептеудің қағидалары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Е.Иғалиға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"21" тамыздағы</w:t>
            </w:r>
            <w:r>
              <w:br/>
            </w:r>
            <w:r>
              <w:rPr>
                <w:rFonts w:ascii="Times New Roman"/>
                <w:b w:val="false"/>
                <w:i w:val="false"/>
                <w:color w:val="000000"/>
                <w:sz w:val="20"/>
              </w:rPr>
              <w:t>№ 182 қаулысына қосымша</w:t>
            </w:r>
          </w:p>
        </w:tc>
      </w:tr>
    </w:tbl>
    <w:bookmarkStart w:name="z10"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Атырау облысының Қызылқоға ауданы бойынша коммуналдық қалдықтардың түзілу және жинақталу нормаларын есептеудің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110"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Елді мекен, аудан, облыс ____________________________________________</w:t>
      </w:r>
    </w:p>
    <w:bookmarkEnd w:id="102"/>
    <w:bookmarkStart w:name="z112" w:id="103"/>
    <w:p>
      <w:pPr>
        <w:spacing w:after="0"/>
        <w:ind w:left="0"/>
        <w:jc w:val="both"/>
      </w:pPr>
      <w:r>
        <w:rPr>
          <w:rFonts w:ascii="Times New Roman"/>
          <w:b w:val="false"/>
          <w:i w:val="false"/>
          <w:color w:val="000000"/>
          <w:sz w:val="28"/>
        </w:rPr>
        <w:t>
      1. Мекенжайы _____________________________________________________</w:t>
      </w:r>
    </w:p>
    <w:bookmarkEnd w:id="103"/>
    <w:bookmarkStart w:name="z113" w:id="104"/>
    <w:p>
      <w:pPr>
        <w:spacing w:after="0"/>
        <w:ind w:left="0"/>
        <w:jc w:val="both"/>
      </w:pPr>
      <w:r>
        <w:rPr>
          <w:rFonts w:ascii="Times New Roman"/>
          <w:b w:val="false"/>
          <w:i w:val="false"/>
          <w:color w:val="000000"/>
          <w:sz w:val="28"/>
        </w:rPr>
        <w:t>
      2. Қабаттылығы ___________________________________________________</w:t>
      </w:r>
    </w:p>
    <w:bookmarkEnd w:id="104"/>
    <w:bookmarkStart w:name="z114" w:id="105"/>
    <w:p>
      <w:pPr>
        <w:spacing w:after="0"/>
        <w:ind w:left="0"/>
        <w:jc w:val="both"/>
      </w:pPr>
      <w:r>
        <w:rPr>
          <w:rFonts w:ascii="Times New Roman"/>
          <w:b w:val="false"/>
          <w:i w:val="false"/>
          <w:color w:val="000000"/>
          <w:sz w:val="28"/>
        </w:rPr>
        <w:t>
      3. Үйдің нөмірі ____________________________________________________</w:t>
      </w:r>
    </w:p>
    <w:bookmarkEnd w:id="105"/>
    <w:bookmarkStart w:name="z115" w:id="106"/>
    <w:p>
      <w:pPr>
        <w:spacing w:after="0"/>
        <w:ind w:left="0"/>
        <w:jc w:val="both"/>
      </w:pPr>
      <w:r>
        <w:rPr>
          <w:rFonts w:ascii="Times New Roman"/>
          <w:b w:val="false"/>
          <w:i w:val="false"/>
          <w:color w:val="000000"/>
          <w:sz w:val="28"/>
        </w:rPr>
        <w:t>
      4. Тұрып жатқан адамдардың саны, адам ______________________________</w:t>
      </w:r>
    </w:p>
    <w:bookmarkEnd w:id="106"/>
    <w:bookmarkStart w:name="z116" w:id="107"/>
    <w:p>
      <w:pPr>
        <w:spacing w:after="0"/>
        <w:ind w:left="0"/>
        <w:jc w:val="both"/>
      </w:pPr>
      <w:r>
        <w:rPr>
          <w:rFonts w:ascii="Times New Roman"/>
          <w:b w:val="false"/>
          <w:i w:val="false"/>
          <w:color w:val="000000"/>
          <w:sz w:val="28"/>
        </w:rPr>
        <w:t>
      5. Жайлылық деңгейі: ______________________________________________</w:t>
      </w:r>
    </w:p>
    <w:bookmarkEnd w:id="107"/>
    <w:bookmarkStart w:name="z117" w:id="108"/>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8"/>
    <w:bookmarkStart w:name="z118" w:id="109"/>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9"/>
    <w:bookmarkStart w:name="z119" w:id="110"/>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0"/>
    <w:bookmarkStart w:name="z120" w:id="111"/>
    <w:p>
      <w:pPr>
        <w:spacing w:after="0"/>
        <w:ind w:left="0"/>
        <w:jc w:val="both"/>
      </w:pPr>
      <w:r>
        <w:rPr>
          <w:rFonts w:ascii="Times New Roman"/>
          <w:b w:val="false"/>
          <w:i w:val="false"/>
          <w:color w:val="000000"/>
          <w:sz w:val="28"/>
        </w:rPr>
        <w:t>
      г) қоқыс құбырының болуы _________________________________________</w:t>
      </w:r>
    </w:p>
    <w:bookmarkEnd w:id="111"/>
    <w:bookmarkStart w:name="z121" w:id="112"/>
    <w:p>
      <w:pPr>
        <w:spacing w:after="0"/>
        <w:ind w:left="0"/>
        <w:jc w:val="both"/>
      </w:pPr>
      <w:r>
        <w:rPr>
          <w:rFonts w:ascii="Times New Roman"/>
          <w:b w:val="false"/>
          <w:i w:val="false"/>
          <w:color w:val="000000"/>
          <w:sz w:val="28"/>
        </w:rPr>
        <w:t>
      д) аула аумағының алаңы, м2 ________________________________________</w:t>
      </w:r>
    </w:p>
    <w:bookmarkEnd w:id="112"/>
    <w:bookmarkStart w:name="z122" w:id="113"/>
    <w:p>
      <w:pPr>
        <w:spacing w:after="0"/>
        <w:ind w:left="0"/>
        <w:jc w:val="both"/>
      </w:pPr>
      <w:r>
        <w:rPr>
          <w:rFonts w:ascii="Times New Roman"/>
          <w:b w:val="false"/>
          <w:i w:val="false"/>
          <w:color w:val="000000"/>
          <w:sz w:val="28"/>
        </w:rPr>
        <w:t>
      жасыл екпелер бар _________________________________________________</w:t>
      </w:r>
    </w:p>
    <w:bookmarkEnd w:id="113"/>
    <w:bookmarkStart w:name="z123" w:id="114"/>
    <w:p>
      <w:pPr>
        <w:spacing w:after="0"/>
        <w:ind w:left="0"/>
        <w:jc w:val="both"/>
      </w:pPr>
      <w:r>
        <w:rPr>
          <w:rFonts w:ascii="Times New Roman"/>
          <w:b w:val="false"/>
          <w:i w:val="false"/>
          <w:color w:val="000000"/>
          <w:sz w:val="28"/>
        </w:rPr>
        <w:t>
      жабыны қатты ____________________________________________________</w:t>
      </w:r>
    </w:p>
    <w:bookmarkEnd w:id="114"/>
    <w:bookmarkStart w:name="z124" w:id="115"/>
    <w:p>
      <w:pPr>
        <w:spacing w:after="0"/>
        <w:ind w:left="0"/>
        <w:jc w:val="both"/>
      </w:pPr>
      <w:r>
        <w:rPr>
          <w:rFonts w:ascii="Times New Roman"/>
          <w:b w:val="false"/>
          <w:i w:val="false"/>
          <w:color w:val="000000"/>
          <w:sz w:val="28"/>
        </w:rPr>
        <w:t>
      оның ішінде жаяусоқпақтар _________________________________________</w:t>
      </w:r>
    </w:p>
    <w:bookmarkEnd w:id="115"/>
    <w:bookmarkStart w:name="z125"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26"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27" w:id="118"/>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bookmarkEnd w:id="118"/>
    <w:bookmarkStart w:name="z128" w:id="119"/>
    <w:p>
      <w:pPr>
        <w:spacing w:after="0"/>
        <w:ind w:left="0"/>
        <w:jc w:val="both"/>
      </w:pPr>
      <w:r>
        <w:rPr>
          <w:rFonts w:ascii="Times New Roman"/>
          <w:b w:val="false"/>
          <w:i w:val="false"/>
          <w:color w:val="000000"/>
          <w:sz w:val="28"/>
        </w:rPr>
        <w:t>
      (қандай және қанша) _______________________________________________</w:t>
      </w:r>
    </w:p>
    <w:bookmarkEnd w:id="119"/>
    <w:bookmarkStart w:name="z129" w:id="120"/>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bookmarkEnd w:id="120"/>
    <w:bookmarkStart w:name="z130"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2"/>
    <w:bookmarkStart w:name="z132"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33" w:id="124"/>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w:t>
      </w:r>
    </w:p>
    <w:bookmarkEnd w:id="124"/>
    <w:bookmarkStart w:name="z134" w:id="125"/>
    <w:p>
      <w:pPr>
        <w:spacing w:after="0"/>
        <w:ind w:left="0"/>
        <w:jc w:val="both"/>
      </w:pPr>
      <w:r>
        <w:rPr>
          <w:rFonts w:ascii="Times New Roman"/>
          <w:b w:val="false"/>
          <w:i w:val="false"/>
          <w:color w:val="000000"/>
          <w:sz w:val="28"/>
        </w:rPr>
        <w:t>
      фракция)_________________________________________________________</w:t>
      </w:r>
    </w:p>
    <w:bookmarkEnd w:id="125"/>
    <w:bookmarkStart w:name="z135" w:id="126"/>
    <w:p>
      <w:pPr>
        <w:spacing w:after="0"/>
        <w:ind w:left="0"/>
        <w:jc w:val="both"/>
      </w:pPr>
      <w:r>
        <w:rPr>
          <w:rFonts w:ascii="Times New Roman"/>
          <w:b w:val="false"/>
          <w:i w:val="false"/>
          <w:color w:val="000000"/>
          <w:sz w:val="28"/>
        </w:rPr>
        <w:t>
      Қолдары:</w:t>
      </w:r>
    </w:p>
    <w:bookmarkEnd w:id="126"/>
    <w:bookmarkStart w:name="z136" w:id="127"/>
    <w:p>
      <w:pPr>
        <w:spacing w:after="0"/>
        <w:ind w:left="0"/>
        <w:jc w:val="both"/>
      </w:pPr>
      <w:r>
        <w:rPr>
          <w:rFonts w:ascii="Times New Roman"/>
          <w:b w:val="false"/>
          <w:i w:val="false"/>
          <w:color w:val="000000"/>
          <w:sz w:val="28"/>
        </w:rPr>
        <w:t>
      Т.А.Ә. (болған жағдайда), лауазымы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138" w:id="1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8"/>
    <w:bookmarkStart w:name="z139" w:id="129"/>
    <w:p>
      <w:pPr>
        <w:spacing w:after="0"/>
        <w:ind w:left="0"/>
        <w:jc w:val="both"/>
      </w:pPr>
      <w:r>
        <w:rPr>
          <w:rFonts w:ascii="Times New Roman"/>
          <w:b w:val="false"/>
          <w:i w:val="false"/>
          <w:color w:val="000000"/>
          <w:sz w:val="28"/>
        </w:rPr>
        <w:t>
      Елді мекен, аудан, облыс ____________________________________________</w:t>
      </w:r>
    </w:p>
    <w:bookmarkEnd w:id="129"/>
    <w:bookmarkStart w:name="z140" w:id="130"/>
    <w:p>
      <w:pPr>
        <w:spacing w:after="0"/>
        <w:ind w:left="0"/>
        <w:jc w:val="both"/>
      </w:pPr>
      <w:r>
        <w:rPr>
          <w:rFonts w:ascii="Times New Roman"/>
          <w:b w:val="false"/>
          <w:i w:val="false"/>
          <w:color w:val="000000"/>
          <w:sz w:val="28"/>
        </w:rPr>
        <w:t>
      1. Объектінің атауы ________________________________________________</w:t>
      </w:r>
    </w:p>
    <w:bookmarkEnd w:id="130"/>
    <w:bookmarkStart w:name="z141" w:id="131"/>
    <w:p>
      <w:pPr>
        <w:spacing w:after="0"/>
        <w:ind w:left="0"/>
        <w:jc w:val="both"/>
      </w:pPr>
      <w:r>
        <w:rPr>
          <w:rFonts w:ascii="Times New Roman"/>
          <w:b w:val="false"/>
          <w:i w:val="false"/>
          <w:color w:val="000000"/>
          <w:sz w:val="28"/>
        </w:rPr>
        <w:t>
      2. Мекенжайы _____________________________________________________</w:t>
      </w:r>
    </w:p>
    <w:bookmarkEnd w:id="131"/>
    <w:bookmarkStart w:name="z142"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2"/>
    <w:bookmarkStart w:name="z143" w:id="133"/>
    <w:p>
      <w:pPr>
        <w:spacing w:after="0"/>
        <w:ind w:left="0"/>
        <w:jc w:val="both"/>
      </w:pPr>
      <w:r>
        <w:rPr>
          <w:rFonts w:ascii="Times New Roman"/>
          <w:b w:val="false"/>
          <w:i w:val="false"/>
          <w:color w:val="000000"/>
          <w:sz w:val="28"/>
        </w:rPr>
        <w:t>
      ___________________________________________________________</w:t>
      </w:r>
    </w:p>
    <w:bookmarkEnd w:id="133"/>
    <w:bookmarkStart w:name="z144" w:id="134"/>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4"/>
    <w:bookmarkStart w:name="z145" w:id="135"/>
    <w:p>
      <w:pPr>
        <w:spacing w:after="0"/>
        <w:ind w:left="0"/>
        <w:jc w:val="both"/>
      </w:pPr>
      <w:r>
        <w:rPr>
          <w:rFonts w:ascii="Times New Roman"/>
          <w:b w:val="false"/>
          <w:i w:val="false"/>
          <w:color w:val="000000"/>
          <w:sz w:val="28"/>
        </w:rPr>
        <w:t>
      5. Тәулігіне өткізу қабілеті: _______________________________________</w:t>
      </w:r>
    </w:p>
    <w:bookmarkEnd w:id="135"/>
    <w:bookmarkStart w:name="z146" w:id="136"/>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6"/>
    <w:bookmarkStart w:name="z147" w:id="137"/>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7"/>
    <w:bookmarkStart w:name="z148" w:id="138"/>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8"/>
    <w:bookmarkStart w:name="z149" w:id="139"/>
    <w:p>
      <w:pPr>
        <w:spacing w:after="0"/>
        <w:ind w:left="0"/>
        <w:jc w:val="both"/>
      </w:pPr>
      <w:r>
        <w:rPr>
          <w:rFonts w:ascii="Times New Roman"/>
          <w:b w:val="false"/>
          <w:i w:val="false"/>
          <w:color w:val="000000"/>
          <w:sz w:val="28"/>
        </w:rPr>
        <w:t>
      7. Үй-жайдың жалпы алаңы, м2 ______________________________________</w:t>
      </w:r>
    </w:p>
    <w:bookmarkEnd w:id="139"/>
    <w:bookmarkStart w:name="z150" w:id="140"/>
    <w:p>
      <w:pPr>
        <w:spacing w:after="0"/>
        <w:ind w:left="0"/>
        <w:jc w:val="both"/>
      </w:pPr>
      <w:r>
        <w:rPr>
          <w:rFonts w:ascii="Times New Roman"/>
          <w:b w:val="false"/>
          <w:i w:val="false"/>
          <w:color w:val="000000"/>
          <w:sz w:val="28"/>
        </w:rPr>
        <w:t>
      сауда алаңы ______________________________________________________</w:t>
      </w:r>
    </w:p>
    <w:bookmarkEnd w:id="140"/>
    <w:bookmarkStart w:name="z151" w:id="141"/>
    <w:p>
      <w:pPr>
        <w:spacing w:after="0"/>
        <w:ind w:left="0"/>
        <w:jc w:val="both"/>
      </w:pPr>
      <w:r>
        <w:rPr>
          <w:rFonts w:ascii="Times New Roman"/>
          <w:b w:val="false"/>
          <w:i w:val="false"/>
          <w:color w:val="000000"/>
          <w:sz w:val="28"/>
        </w:rPr>
        <w:t>
      қоймалық және қосалқы алаң ________________________________________</w:t>
      </w:r>
    </w:p>
    <w:bookmarkEnd w:id="141"/>
    <w:bookmarkStart w:name="z152" w:id="142"/>
    <w:p>
      <w:pPr>
        <w:spacing w:after="0"/>
        <w:ind w:left="0"/>
        <w:jc w:val="both"/>
      </w:pPr>
      <w:r>
        <w:rPr>
          <w:rFonts w:ascii="Times New Roman"/>
          <w:b w:val="false"/>
          <w:i w:val="false"/>
          <w:color w:val="000000"/>
          <w:sz w:val="28"/>
        </w:rPr>
        <w:t>
      8. Аула аумағының алаңы, м2 ________________________________________</w:t>
      </w:r>
    </w:p>
    <w:bookmarkEnd w:id="142"/>
    <w:bookmarkStart w:name="z153" w:id="143"/>
    <w:p>
      <w:pPr>
        <w:spacing w:after="0"/>
        <w:ind w:left="0"/>
        <w:jc w:val="both"/>
      </w:pPr>
      <w:r>
        <w:rPr>
          <w:rFonts w:ascii="Times New Roman"/>
          <w:b w:val="false"/>
          <w:i w:val="false"/>
          <w:color w:val="000000"/>
          <w:sz w:val="28"/>
        </w:rPr>
        <w:t>
      жасыл екпелер бар _________________________________________________</w:t>
      </w:r>
    </w:p>
    <w:bookmarkEnd w:id="143"/>
    <w:bookmarkStart w:name="z154" w:id="144"/>
    <w:p>
      <w:pPr>
        <w:spacing w:after="0"/>
        <w:ind w:left="0"/>
        <w:jc w:val="both"/>
      </w:pPr>
      <w:r>
        <w:rPr>
          <w:rFonts w:ascii="Times New Roman"/>
          <w:b w:val="false"/>
          <w:i w:val="false"/>
          <w:color w:val="000000"/>
          <w:sz w:val="28"/>
        </w:rPr>
        <w:t>
      жабын қатты ______________________________________________________</w:t>
      </w:r>
    </w:p>
    <w:bookmarkEnd w:id="144"/>
    <w:bookmarkStart w:name="z155" w:id="145"/>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5"/>
    <w:bookmarkStart w:name="z156" w:id="146"/>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6"/>
    <w:bookmarkStart w:name="z157"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7"/>
    <w:bookmarkStart w:name="z158" w:id="148"/>
    <w:p>
      <w:pPr>
        <w:spacing w:after="0"/>
        <w:ind w:left="0"/>
        <w:jc w:val="both"/>
      </w:pPr>
      <w:r>
        <w:rPr>
          <w:rFonts w:ascii="Times New Roman"/>
          <w:b w:val="false"/>
          <w:i w:val="false"/>
          <w:color w:val="000000"/>
          <w:sz w:val="28"/>
        </w:rPr>
        <w:t>
      (қандай және қанша) ____________________________________</w:t>
      </w:r>
    </w:p>
    <w:bookmarkEnd w:id="148"/>
    <w:bookmarkStart w:name="z159" w:id="149"/>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1"/>
    <w:bookmarkStart w:name="z162"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63"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53"/>
    <w:bookmarkStart w:name="z164" w:id="154"/>
    <w:p>
      <w:pPr>
        <w:spacing w:after="0"/>
        <w:ind w:left="0"/>
        <w:jc w:val="both"/>
      </w:pPr>
      <w:r>
        <w:rPr>
          <w:rFonts w:ascii="Times New Roman"/>
          <w:b w:val="false"/>
          <w:i w:val="false"/>
          <w:color w:val="000000"/>
          <w:sz w:val="28"/>
        </w:rPr>
        <w:t>
      фракция) _________________________________________________________</w:t>
      </w:r>
    </w:p>
    <w:bookmarkEnd w:id="154"/>
    <w:bookmarkStart w:name="z165" w:id="155"/>
    <w:p>
      <w:pPr>
        <w:spacing w:after="0"/>
        <w:ind w:left="0"/>
        <w:jc w:val="both"/>
      </w:pPr>
      <w:r>
        <w:rPr>
          <w:rFonts w:ascii="Times New Roman"/>
          <w:b w:val="false"/>
          <w:i w:val="false"/>
          <w:color w:val="000000"/>
          <w:sz w:val="28"/>
        </w:rPr>
        <w:t>
      Қолдары:</w:t>
      </w:r>
    </w:p>
    <w:bookmarkEnd w:id="155"/>
    <w:bookmarkStart w:name="z166"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r>
              <w:br/>
            </w:r>
          </w:p>
        </w:tc>
      </w:tr>
    </w:tbl>
    <w:bookmarkStart w:name="z169" w:id="157"/>
    <w:p>
      <w:pPr>
        <w:spacing w:after="0"/>
        <w:ind w:left="0"/>
        <w:jc w:val="left"/>
      </w:pPr>
      <w:r>
        <w:rPr>
          <w:rFonts w:ascii="Times New Roman"/>
          <w:b/>
          <w:i w:val="false"/>
          <w:color w:val="000000"/>
        </w:rPr>
        <w:t xml:space="preserve"> Бастапқы жазба бланкісі</w:t>
      </w:r>
    </w:p>
    <w:bookmarkEnd w:id="157"/>
    <w:p>
      <w:pPr>
        <w:spacing w:after="0"/>
        <w:ind w:left="0"/>
        <w:jc w:val="both"/>
      </w:pPr>
      <w:bookmarkStart w:name="z170" w:id="158"/>
      <w:r>
        <w:rPr>
          <w:rFonts w:ascii="Times New Roman"/>
          <w:b w:val="false"/>
          <w:i w:val="false"/>
          <w:color w:val="000000"/>
          <w:sz w:val="28"/>
        </w:rPr>
        <w:t>
      _____________</w:t>
      </w:r>
    </w:p>
    <w:bookmarkEnd w:id="158"/>
    <w:p>
      <w:pPr>
        <w:spacing w:after="0"/>
        <w:ind w:left="0"/>
        <w:jc w:val="both"/>
      </w:pPr>
      <w:r>
        <w:rPr>
          <w:rFonts w:ascii="Times New Roman"/>
          <w:b w:val="false"/>
          <w:i w:val="false"/>
          <w:color w:val="000000"/>
          <w:sz w:val="28"/>
        </w:rPr>
        <w:t xml:space="preserve">                   (күні)</w:t>
      </w:r>
    </w:p>
    <w:p>
      <w:pPr>
        <w:spacing w:after="0"/>
        <w:ind w:left="0"/>
        <w:jc w:val="both"/>
      </w:pPr>
      <w:bookmarkStart w:name="z171" w:id="159"/>
      <w:r>
        <w:rPr>
          <w:rFonts w:ascii="Times New Roman"/>
          <w:b w:val="false"/>
          <w:i w:val="false"/>
          <w:color w:val="000000"/>
          <w:sz w:val="28"/>
        </w:rPr>
        <w:t xml:space="preserve">
      _________________________________________________объектісі бойынша </w:t>
      </w:r>
    </w:p>
    <w:bookmarkEnd w:id="159"/>
    <w:p>
      <w:pPr>
        <w:spacing w:after="0"/>
        <w:ind w:left="0"/>
        <w:jc w:val="both"/>
      </w:pPr>
      <w:r>
        <w:rPr>
          <w:rFonts w:ascii="Times New Roman"/>
          <w:b w:val="false"/>
          <w:i w:val="false"/>
          <w:color w:val="000000"/>
          <w:sz w:val="28"/>
        </w:rPr>
        <w:t>(атауы, мекен 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174" w:id="16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0"/>
    <w:p>
      <w:pPr>
        <w:spacing w:after="0"/>
        <w:ind w:left="0"/>
        <w:jc w:val="both"/>
      </w:pPr>
      <w:bookmarkStart w:name="z175" w:id="161"/>
      <w:r>
        <w:rPr>
          <w:rFonts w:ascii="Times New Roman"/>
          <w:b w:val="false"/>
          <w:i w:val="false"/>
          <w:color w:val="000000"/>
          <w:sz w:val="28"/>
        </w:rPr>
        <w:t>
      20__жылғы ___ ___________бастап ____ _______________ дейін</w:t>
      </w:r>
    </w:p>
    <w:bookmarkEnd w:id="161"/>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2"/>
    <w:p>
      <w:pPr>
        <w:spacing w:after="0"/>
        <w:ind w:left="0"/>
        <w:jc w:val="both"/>
      </w:pPr>
      <w:r>
        <w:rPr>
          <w:rFonts w:ascii="Times New Roman"/>
          <w:b w:val="false"/>
          <w:i w:val="false"/>
          <w:color w:val="000000"/>
          <w:sz w:val="28"/>
        </w:rPr>
        <w:t>
      Қолдары</w:t>
      </w:r>
    </w:p>
    <w:bookmarkEnd w:id="162"/>
    <w:bookmarkStart w:name="z177" w:id="163"/>
    <w:p>
      <w:pPr>
        <w:spacing w:after="0"/>
        <w:ind w:left="0"/>
        <w:jc w:val="both"/>
      </w:pPr>
      <w:r>
        <w:rPr>
          <w:rFonts w:ascii="Times New Roman"/>
          <w:b w:val="false"/>
          <w:i w:val="false"/>
          <w:color w:val="000000"/>
          <w:sz w:val="28"/>
        </w:rPr>
        <w:t>
      Т.А.Ә. (болған жағдайда), лауазымы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180" w:id="164"/>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4"/>
    <w:p>
      <w:pPr>
        <w:spacing w:after="0"/>
        <w:ind w:left="0"/>
        <w:jc w:val="both"/>
      </w:pPr>
      <w:bookmarkStart w:name="z181" w:id="165"/>
      <w:r>
        <w:rPr>
          <w:rFonts w:ascii="Times New Roman"/>
          <w:b w:val="false"/>
          <w:i w:val="false"/>
          <w:color w:val="000000"/>
          <w:sz w:val="28"/>
        </w:rPr>
        <w:t>
      Жайлылық типі ______________________________________________</w:t>
      </w:r>
    </w:p>
    <w:bookmarkEnd w:id="165"/>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66"/>
      <w:r>
        <w:rPr>
          <w:rFonts w:ascii="Times New Roman"/>
          <w:b w:val="false"/>
          <w:i w:val="false"/>
          <w:color w:val="000000"/>
          <w:sz w:val="28"/>
        </w:rPr>
        <w:t>
      Барлығы ____________</w:t>
      </w:r>
    </w:p>
    <w:bookmarkEnd w:id="166"/>
    <w:p>
      <w:pPr>
        <w:spacing w:after="0"/>
        <w:ind w:left="0"/>
        <w:jc w:val="both"/>
      </w:pPr>
      <w:r>
        <w:rPr>
          <w:rFonts w:ascii="Times New Roman"/>
          <w:b w:val="false"/>
          <w:i w:val="false"/>
          <w:color w:val="000000"/>
          <w:sz w:val="28"/>
        </w:rPr>
        <w:t>Тәулігіне орташа _______________</w:t>
      </w:r>
    </w:p>
    <w:p>
      <w:pPr>
        <w:spacing w:after="0"/>
        <w:ind w:left="0"/>
        <w:jc w:val="both"/>
      </w:pPr>
      <w:r>
        <w:rPr>
          <w:rFonts w:ascii="Times New Roman"/>
          <w:b w:val="false"/>
          <w:i w:val="false"/>
          <w:color w:val="000000"/>
          <w:sz w:val="28"/>
        </w:rPr>
        <w:t>Қолдары ______________</w:t>
      </w:r>
    </w:p>
    <w:p>
      <w:pPr>
        <w:spacing w:after="0"/>
        <w:ind w:left="0"/>
        <w:jc w:val="both"/>
      </w:pPr>
      <w:r>
        <w:rPr>
          <w:rFonts w:ascii="Times New Roman"/>
          <w:b w:val="false"/>
          <w:i w:val="false"/>
          <w:color w:val="000000"/>
          <w:sz w:val="28"/>
        </w:rPr>
        <w:t>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