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42f0" w14:textId="56f4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25 желтоқсандағы № 12-3 "2024-2026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2 тамыздағы № 20-1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2023 жылғы 25 желтоқсандағы № 12-3 "2024-2026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№191853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335 227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28 630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306 097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464 694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- 129 467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129 467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129 467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2024-2026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108 096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3 716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104 290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113 626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- 5 530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5 530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5 530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2024-2026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122 424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3 507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118 917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123 910 мың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- 1 486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1 486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1 486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2024-2026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976 911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22 133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954 578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993 302 мың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- 16 391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16 391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16 391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2024-2026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210 727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13 614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196 493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220 569 мың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- 9 842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9 842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9 842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2024-2026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104 197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101 907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107 392 мың теңге;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- 3 195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3 195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3 195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2024-2026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85 312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2 498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82 744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85 972 мың теңге;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2024-2026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121 660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118 973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122 144 мың теңге;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- 484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484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2024-2026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162 456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2 952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159 504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167 435 мың теңге;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- 4 979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4 979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4 979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2024-2026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2024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103 674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2 273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101 361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104 914 мың теңге; 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1 240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1 240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1 қосымша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2 қосымша</w:t>
            </w:r>
          </w:p>
        </w:tc>
      </w:tr>
    </w:tbl>
    <w:bookmarkStart w:name="z20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3 қосымша</w:t>
            </w:r>
          </w:p>
        </w:tc>
      </w:tr>
    </w:tbl>
    <w:bookmarkStart w:name="z2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4 қосымша</w:t>
            </w:r>
          </w:p>
        </w:tc>
      </w:tr>
    </w:tbl>
    <w:bookmarkStart w:name="z206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5 қосымша</w:t>
            </w:r>
          </w:p>
        </w:tc>
      </w:tr>
    </w:tbl>
    <w:bookmarkStart w:name="z20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6 қосымша</w:t>
            </w:r>
          </w:p>
        </w:tc>
      </w:tr>
    </w:tbl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7 қосымша</w:t>
            </w:r>
          </w:p>
        </w:tc>
      </w:tr>
    </w:tbl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8 қосымша</w:t>
            </w:r>
          </w:p>
        </w:tc>
      </w:tr>
    </w:tbl>
    <w:bookmarkStart w:name="z214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9 қосымша</w:t>
            </w:r>
          </w:p>
        </w:tc>
      </w:tr>
    </w:tbl>
    <w:bookmarkStart w:name="z216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 шешіміне 10 қосымша</w:t>
            </w:r>
          </w:p>
        </w:tc>
      </w:tr>
    </w:tbl>
    <w:bookmarkStart w:name="z21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