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a6145" w14:textId="bfa61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Қызылқоға аудандық мәслихатының 2023 жылғы 25 желтоқсандағы № 12-2 "2024-2026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Қызылқоға аудандық мәслихатының 2024 жылғы 17 желтоқсандағы № 25-2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Қызылқоға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Қызылқоға аудандық мәслихатының "2024-2026 жылдарға арналған аудандық бюджет туралы" 2023 жылғы 25 желтоқсандағы № 12-2 (нормативтік құқықтық актілердің мемлекеттік тіркеу тізілімінде № 191752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2024-2026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iшiнде 2024 жылға мынадай көлемде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8 787 769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1 530 166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102 627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4 097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7 150 879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11 475 181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1 228 871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1 259 171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30 300 теңге.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- 2 734 644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2 734 644 мың теңге, оның ішінде: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1 259 171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30 300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1 505 773 теңге."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енгiзiледi.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Бейсқали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12-2 шешіміне 1 қосымша</w:t>
            </w:r>
          </w:p>
        </w:tc>
      </w:tr>
    </w:tbl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8 787 769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7 150 879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алынатын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7 144 862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7 144 862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11 475 181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1 472 472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 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2 955 316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1 521 146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1 521 146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1 366 104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1 835 763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1 168 931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Ауыл-Ел бесігі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2 224 064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2 224 064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2 224 064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шешімі бойынша толық пайдалануға рұқсат етілген, өткен қаржы жылында бөлінген, пайдаланылмаған (түгел пайдаланылмаған) нысаналы даму трансферттерінің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-2 734 644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2 734 644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1 259 171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1 505 773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