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a4bf4" w14:textId="7ca4b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2023 жылғы 26 желтоқсандағы № 64-VІІІ "2024-2026 жылдарға арналған Индер ауданының ауылдық округтерінің және Индербор кентінің бюджеттерін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2024 жылғы 28 наурыздағы № 86-VIII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Индер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Индер аудандық мәслихатының 2023 жылғы 26 желтоқсандағы № 64-VІІІ "2024-2026 жылдарға арналған Индер ауданының ауылдық округтерінің және Индербор кентінің бюджеттерін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2024-2026 жылдарға арналған Жарсуат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–150 006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145 196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159 649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-9 643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9 643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9 643 мың теңге.".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2024-2026 жылдарға арналған Өрлік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102 892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5 710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265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96 917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104 694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-1 802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1 802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1 802 мың теңге.".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2024-2026 жылдарға арналған Көктоғай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140 424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6 134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320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133 969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145 205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-4 781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4 781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4 781 мың теңге.".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2024-2026 жылдарға арналған Елтай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271 608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4 775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562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266 228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273 225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-1 617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1 617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1 617 мың теңге.".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2024-2026 жылдарға арналған Есбол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208 879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7 414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201 409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25 884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-7 005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7 005 мыңтеңге,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7 005 мың теңге.".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2024-2026 жылдарға арналған Индербор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1 153 934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59 579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65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3 430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1 090 860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1 193 952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-40 018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40 018 мыңтеңге, оның ішінде: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40 018 мың теңге.".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2024-2026 жылдарға арналған Бөдене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143 331 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1 784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150 мың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141 397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143 367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 мың теңге, оның ішінде: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 мың теңге.".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енгiзiледi.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наурыздағы № 86-VІІІ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64-VІІІ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144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Жарсуат ауылдық округінің 2024 жылға арналған бюджеті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көщелерді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қаматамасыз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қолданылатын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наурыздағы № 86-VІІІ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64-VІІ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14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Өрлік ауылдық округінің 2024 жылға арналған бюджеті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наурыздағы № 86-VІІІ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64-VІІІ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bookmarkStart w:name="z150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Көктоғай ауылдық округінің 2024 жылға арналған бюджеті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І.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наурыздағы № 86-VІІІ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64-VІІІ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bookmarkStart w:name="z154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Елтай ауылдық округінің 2024 жылға арналған бюджеті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І.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наурыздағы № 86-VІІІ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64-VІІІ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bookmarkStart w:name="z157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Есбол ауылдық округінің 2024 жылға арналған бюджеті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наурыздағы № 86-VІІІ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64-VІІІ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bookmarkStart w:name="z160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Индербор кентінің 2024 жылға арналған бюджеті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Негізге капиталды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 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1 193 952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329 249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мекемелері 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546 916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 кенттің, ауылдық округтің мемлекеттік тұрғын үй қорының сақталыуын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-40 018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наурыздағы № 86-VІІІ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64-VІІІ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bookmarkStart w:name="z163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Бөдене ауылдық округінің 2024 жылға арналған бюджеті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51 4 22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