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88f1" w14:textId="1198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2023 жылғы 26 желтоқсандағы № 64-VІІІ "2024-2026 жылдарға арналған Индер ауданының ауылдық округтерінің және Индербор кентінің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мәслихатының 2024 жылғы 31 мамырдағы № 97-VIII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2023 жылғы 26 желтоқсандағы № 64-VІІІ "2024-2026 жылдарға арналған Индер ауданының ауылдық округтерінің және Индербор кентінің бюджеттерін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329 367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324 557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339 010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- 9 643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9 643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9 643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2024-2026 жылдарға арналған Өрлік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108 534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5 710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265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102 559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110 336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-1 802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1 802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1 802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2024-2026 жылдарға арналған Көктоғай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157 439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6 134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150 984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162 220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- 4 781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4 781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4 781 мың теңге.".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2024-2026 жылдарға арналған Елтай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590 459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4 775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562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585 079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592 076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- 1 617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1 617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1 617 мың теңге.".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2024-2026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238 714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7 414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231 244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245 719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- 7 005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7 005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7 005 мың теңге.".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2024-2026 жылдарға арналған Индербор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1 334 317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59 579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3 430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1 271 243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1 374 335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- 40 018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40 018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40 018 мың теңге.".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2024-2026 жылдарға арналған Бөдене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173 040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1 784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171 106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173 076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 мың теңге..".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енгiзiледi.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97-VІІІ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64-VІІІ шешіміне 1-қосымша</w:t>
            </w:r>
          </w:p>
        </w:tc>
      </w:tr>
    </w:tbl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2024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сумен жабдықтау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қаматамасыз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қолданылатын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97-VІІІ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64-VІІІ шешіміне 4-қосымша</w:t>
            </w:r>
          </w:p>
        </w:tc>
      </w:tr>
    </w:tbl>
    <w:bookmarkStart w:name="z14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2024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97-VІІІ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64-VІІІ шешіміне 7-қосымша</w:t>
            </w:r>
          </w:p>
        </w:tc>
      </w:tr>
    </w:tbl>
    <w:bookmarkStart w:name="z15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2024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алукелісім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97-VІІІ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64-VІІІ шешіміне 10-қосымша</w:t>
            </w:r>
          </w:p>
        </w:tc>
      </w:tr>
    </w:tbl>
    <w:bookmarkStart w:name="z15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2024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 кеңiстiк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97-VІІІ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64-VІІІ шешіміне 13-қосымша</w:t>
            </w:r>
          </w:p>
        </w:tc>
      </w:tr>
    </w:tbl>
    <w:bookmarkStart w:name="z15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2024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97-VІІІ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6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2024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Негізге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 жоғары тұрған органдарынан түсетін трансферттер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мекемелері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 кенттің, ауылдық округтің мемлекеттік тұрғын үй қорының сақталыуын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97-VІІІ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6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2024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ІV.Қаржыактивтеріменоперацияларбойынша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