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91532" w14:textId="7a915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Индер аудандық мәслихатының 2023 жылғы 22 желтоқсандағы № 60-VІІІ "2024-2026 жылдарға арналған Индер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2024 жылғы 19 желтоқсандағы № 124-VIII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Индер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Индер аудандық мәслихатының 2023 жылғы 22 желтоқсандағы № 60-VІІІ "2024-2026 жылдарға арналған Индер ауданының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2024-2026 жылдарға арналған Индер ауданының аудандық бюджеті тиiсiнше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2024 жылға келесідей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9 653 888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1 630 469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137 789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2 275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7 883 355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10 563 390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- 531 155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29 536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560 691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- 1 499 729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1 499 729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29 536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1 470 193 мың теңге.".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2024 жылға арналған аудандық бюджетте мамандарды әлеуметтік қолдау шараларын іске асыру үшін жергілікті атқарушы органдарға 29 536 мың теңге сомасында бюджеттiк кредиттер көзделгенi ескерiлсiн.".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2024 жылға арналған аудандық бюджетте облыстық бюджеттен 5 327 501 мың теңге сомасында ағымдағы нысаналы және нысаналы даму трансферттері көзделгенi ескерілсін.".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енгiзiледi.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желтоқсандағы № 124-VІІІ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60-VІІІ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Индер ауданының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9 653 888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1 630 469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634 432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634 432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599 931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599 931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7 883 355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7 875 120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7 875 120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10 563 390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 атқарушы және басқаоргандар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60 104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204 029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65 277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іскеасыружөніндегі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62 885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органдарын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363 845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өкілетті органдардың шешiмі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78 826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 және әлеуметтік бағдарламаларсаласындағы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жеткiзу бойынша қызметтерге ақытөлеу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3 397 135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2 824 484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жобалау, салу және (немесе)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1 610 409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1 151 990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1 121 294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мәдениет,тілдерді дамыту, денешынықтыру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139 424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мәдениет,тілдерді дамыту, денешынықтыру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мәдениет,тілдерді дамыту, денешынықтыру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мәдениет,тілдерді дамыту, денешынықтыру және спорт саласындағы мемлекеттік саясатты іскеасыру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ауылшаруашылығы саласындағы мемлекеттік саясатты іскеа 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1 078 574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 қала маңындағы және аудан ішілік қатынастар бойынша жолаушылар тасымалдарын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39 562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органның резерві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2 093 768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2 093 768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2 093 768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1 336 298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 еш імі бойынша толық пайдалануға рұқсат етілген, өткен қаржы жылында бөлінген, пайдаланылмаған ( т ү г е л пайдаланылмаған) нысаналы дам у трансферттерінің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-531 155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балықшаруашылығы, ерекшеқорғалатынтабиғиаумақтар, қоршағанортаныжәнежануарлардүниесінқорғау, жерқатынастары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іскеасыруға берілетін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-1 499 729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VІ.Бюджет тапшылығын қаржыландыру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