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50f" w14:textId="91b1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30 қыркүйектегі № 108-VIII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108-VIIІ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қосылған құн салығымен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Бірліктің жылдық тарифі (көлемі)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