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5592" w14:textId="9bc5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 үшін шарттық негізде үй-жайлар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2024 жылғы 25 сәуірдегі № 96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Құрманғазы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кандидаттарға сайлаушылармен кездесуі үшін шарттық негізде үй-жайлар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"Атырау облысы Құрманғазы ауданы әкімінің аппараты" мемлекеттік мекемесінің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"Атырау облысы Білім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басқармасының Құрманғазы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білім бөлімі" мемлекеттік мекемесі</w:t>
      </w:r>
    </w:p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"Каспий-Балық" өндірістік кооперативі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сәуірдегі № 96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белгіленген үй-жайлар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өткізілетін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ішкі саясат, мәдениет және тілдерді дамыту және спорт бөлімі" мемлекеттік мекемесінің "Ақкөл ауылдық мәдениет үйі"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“Атырау облысы Құрманғазы ауданының ішкі саясат, мәдениет және тілдерді дамыту және спорт бөлімі" мемлекеттік мекемесінің "Байда ауылдық клубы"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ауданының ішкі саясат, мәдениет, тілдерді дамыту және спорт бөлімі" мемлекеттік мекемесінің "Дыңғызыл ауылдық мәдениет үйі" мемлекеттік коммуналдық қазыналық кәсіпорыны мекемесінің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“Атырау облысы Құрманғазы ауданының ішкі саясат, мәдениет және тілдерді дамыту және спорт бөлімі" мемлекеттік мекемесінің "Шортанбай ауылдық мәдениет үйі"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Білім беру басқармасының Құрманғазы ауданы білім бөлімінің "С.Мұқанов атындағы жалпы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Білім беру басқармасының Құрманғазы ауданы білім бөлімінің "Ғабит Мүсірепов атындағы жалпы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“Атырау облысы Құрманғазы ауданының ішкі саясат, мәдениет және тілдерді дамыту және спорт бөлімі" мемлекеттік мекемесінің "Қиғаш ауылдық клубы"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“Атырау облысы Құрманғазы ауданының ішкі саясат, мәдениет және тілдерді дамыту және спорт бөлімі" мемлекеттік мекемесінің "Шабыт ауылдық мәдениет үйі"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“Атырау облысы Құрманғазы ауданының ішкі саясат, мәдениет және тілдерді дамыту және спорт бөлімі" мемлекеттік мекемесінің "Өнерпаз ауылдық мәдениет үйі"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“Атырау облысы Құрманғазы ауданының ішкі саясат, мәдениет және тілдерді дамыту және спорт бөлімі" мемлекеттік мекемесінің "Сүйіндік ауылдық мәдениет үйі"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Білім беру басқармасының Құрманғазы ауданы білім бөлімінің "Ю.А.Гагарин атындағы жалпы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“Атырау облысы Құрманғазы ауданының ішкі саясат, мәдениет және тілдерді дамыту және спорт бөлімі" мемлекеттік мекемесінің "Смағұл Көшекбаев атындағы аудандық мәдениет үйі"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Білім беру басқармасының Құрманғазы ауданы білім бөлімінің "Ы.Алтынсарин атындағы жалпы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“Атырау облысы Құрманғазы ауданының ішкі саясат, мәдениет және тілдерді дамыту және спорт бөлімі" мемлекеттік мекемесінің "Нұржау ауылдық мәдениет үйі"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“Атырау облысы Құрманғазы ауданының ішкі саясат, мәдениет және тілдерді дамыту және спорт бөлімі" мемлекеттік мекемесінің "Сафон ауылдық мәдениет үйі"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“Атырау облысы Құрманғазы ауданының ішкі саясат, мәдениет және тілдерді дамыту және спорт бөлімі" мемлекеттік мекемесінің "Еңбекші ауылдық клубы"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Білім беру басқармасының Құрманғазы ауданы білім бөлімінің "Б.Момышұлы атындағы жалпы орта мектебі"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"Каспий-Балық" өндірістік кооперативінің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“Атырау облысы Құрманғазы ауданының ішкі саясат, мәдениет және тілдерді дамыту және спорт бөлімі" мемлекеттік мекемесінің "Балқұдық ауылдық клубы" мемлекеттік коммуналдық қазыналық кәсіпорынының көрермендер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