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b3b8" w14:textId="4a1b3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Құрманғазы ауданының ауылдық округтерінің аумағында жергілікті қоғамдастықтың бөлек жиындарын өткізу және жергілікті қоғамдастық жиынына қатысу үшін ауыл, көше, көппәтерлі тұрғын үй тұрғындары өкілдерінің санын айқындау қағидаларынбекіту туралы</w:t>
      </w:r>
    </w:p>
    <w:p>
      <w:pPr>
        <w:spacing w:after="0"/>
        <w:ind w:left="0"/>
        <w:jc w:val="both"/>
      </w:pPr>
      <w:r>
        <w:rPr>
          <w:rFonts w:ascii="Times New Roman"/>
          <w:b w:val="false"/>
          <w:i w:val="false"/>
          <w:color w:val="000000"/>
          <w:sz w:val="28"/>
        </w:rPr>
        <w:t>Атырау облысы Құрманғазы аудандық мәслихатының 2024 жылғы 5 наурыздағы № 116-VIII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тіркеудің тізімінде № 32894 болып тіркелді) 2023 жылғы 15 қарашадағы Құрманғазы ауылдық округі әкімінің № 452,16 қарашадағы Мақаш ауылдық округі әкімінің № 36, 17 қарашадағы Асан ауылдық округі әкімінің № 9, 20 қарашадағы Теңіз ауылдық округі әкімінің № 31, Дыңғызыл ауылдық округі әкімінің № 19, 21 қарашадағы Нұржау ауылдық округі әкімінің № 28, 23 қарашадағы Орлы ауылдық округі әкімінің № 35, 27 қарашадағы Бөкейхан ауылдық округі әкімінің № 45, 29 қарашадағы Кудряшов ауылдық округі әкімінің № 28, Сүйіндік ауылдық округі әкімінің № 20, Азғыр ауылдық округі әкімінің № 12, 30 қарашадағы Еңбекші ауылдық округі әкімінің № 99, Бірлік ауылдық округі әкімінің № 30, Көптоғай ауылдық округі әкімінің № 18, 4 желтоқсандағы Шортанбай ауылдық округі әкімінің № 25, 5 желтоқсандағы Сафон ауылдық округі әкімінің № 27, Ақкөл ауылдық округі әкімінің № 82, Қиғаш ауылдық округі әкімінің № 23 және 7 желтоқсандағы Жаңаталап ауылдық округі әкімінің № 41 шешімдері негізінде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Құрманғазы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 қосымшаға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Мақаш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Асан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xml:space="preserve">
      4. Теңіз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4"/>
    <w:bookmarkStart w:name="z9" w:id="5"/>
    <w:p>
      <w:pPr>
        <w:spacing w:after="0"/>
        <w:ind w:left="0"/>
        <w:jc w:val="both"/>
      </w:pPr>
      <w:r>
        <w:rPr>
          <w:rFonts w:ascii="Times New Roman"/>
          <w:b w:val="false"/>
          <w:i w:val="false"/>
          <w:color w:val="000000"/>
          <w:sz w:val="28"/>
        </w:rPr>
        <w:t xml:space="preserve">
      5. Дыңғызыл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5"/>
    <w:bookmarkStart w:name="z10" w:id="6"/>
    <w:p>
      <w:pPr>
        <w:spacing w:after="0"/>
        <w:ind w:left="0"/>
        <w:jc w:val="both"/>
      </w:pPr>
      <w:r>
        <w:rPr>
          <w:rFonts w:ascii="Times New Roman"/>
          <w:b w:val="false"/>
          <w:i w:val="false"/>
          <w:color w:val="000000"/>
          <w:sz w:val="28"/>
        </w:rPr>
        <w:t xml:space="preserve">
      6. Нұржау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6"/>
    <w:bookmarkStart w:name="z11" w:id="7"/>
    <w:p>
      <w:pPr>
        <w:spacing w:after="0"/>
        <w:ind w:left="0"/>
        <w:jc w:val="both"/>
      </w:pPr>
      <w:r>
        <w:rPr>
          <w:rFonts w:ascii="Times New Roman"/>
          <w:b w:val="false"/>
          <w:i w:val="false"/>
          <w:color w:val="000000"/>
          <w:sz w:val="28"/>
        </w:rPr>
        <w:t xml:space="preserve">
      7. Орлы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айқындауқағидасы </w:t>
      </w:r>
      <w:r>
        <w:rPr>
          <w:rFonts w:ascii="Times New Roman"/>
          <w:b w:val="false"/>
          <w:i w:val="false"/>
          <w:color w:val="000000"/>
          <w:sz w:val="28"/>
        </w:rPr>
        <w:t>7 қосымшаға</w:t>
      </w:r>
      <w:r>
        <w:rPr>
          <w:rFonts w:ascii="Times New Roman"/>
          <w:b w:val="false"/>
          <w:i w:val="false"/>
          <w:color w:val="000000"/>
          <w:sz w:val="28"/>
        </w:rPr>
        <w:t xml:space="preserve"> сәйкес бекітілсін.</w:t>
      </w:r>
    </w:p>
    <w:bookmarkEnd w:id="7"/>
    <w:bookmarkStart w:name="z12" w:id="8"/>
    <w:p>
      <w:pPr>
        <w:spacing w:after="0"/>
        <w:ind w:left="0"/>
        <w:jc w:val="both"/>
      </w:pPr>
      <w:r>
        <w:rPr>
          <w:rFonts w:ascii="Times New Roman"/>
          <w:b w:val="false"/>
          <w:i w:val="false"/>
          <w:color w:val="000000"/>
          <w:sz w:val="28"/>
        </w:rPr>
        <w:t xml:space="preserve">
      8. Бөкейхан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8"/>
    <w:bookmarkStart w:name="z13" w:id="9"/>
    <w:p>
      <w:pPr>
        <w:spacing w:after="0"/>
        <w:ind w:left="0"/>
        <w:jc w:val="both"/>
      </w:pPr>
      <w:r>
        <w:rPr>
          <w:rFonts w:ascii="Times New Roman"/>
          <w:b w:val="false"/>
          <w:i w:val="false"/>
          <w:color w:val="000000"/>
          <w:sz w:val="28"/>
        </w:rPr>
        <w:t xml:space="preserve">
      9. Кудряшов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9 қосымшаға</w:t>
      </w:r>
      <w:r>
        <w:rPr>
          <w:rFonts w:ascii="Times New Roman"/>
          <w:b w:val="false"/>
          <w:i w:val="false"/>
          <w:color w:val="000000"/>
          <w:sz w:val="28"/>
        </w:rPr>
        <w:t xml:space="preserve"> сәйкес бекітілсін.</w:t>
      </w:r>
    </w:p>
    <w:bookmarkEnd w:id="9"/>
    <w:bookmarkStart w:name="z14" w:id="10"/>
    <w:p>
      <w:pPr>
        <w:spacing w:after="0"/>
        <w:ind w:left="0"/>
        <w:jc w:val="both"/>
      </w:pPr>
      <w:r>
        <w:rPr>
          <w:rFonts w:ascii="Times New Roman"/>
          <w:b w:val="false"/>
          <w:i w:val="false"/>
          <w:color w:val="000000"/>
          <w:sz w:val="28"/>
        </w:rPr>
        <w:t xml:space="preserve">
      10. Сүйіндік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10 қосымшаға</w:t>
      </w:r>
      <w:r>
        <w:rPr>
          <w:rFonts w:ascii="Times New Roman"/>
          <w:b w:val="false"/>
          <w:i w:val="false"/>
          <w:color w:val="000000"/>
          <w:sz w:val="28"/>
        </w:rPr>
        <w:t xml:space="preserve"> сәйкес бекітілсін.</w:t>
      </w:r>
    </w:p>
    <w:bookmarkEnd w:id="10"/>
    <w:bookmarkStart w:name="z15" w:id="11"/>
    <w:p>
      <w:pPr>
        <w:spacing w:after="0"/>
        <w:ind w:left="0"/>
        <w:jc w:val="both"/>
      </w:pPr>
      <w:r>
        <w:rPr>
          <w:rFonts w:ascii="Times New Roman"/>
          <w:b w:val="false"/>
          <w:i w:val="false"/>
          <w:color w:val="000000"/>
          <w:sz w:val="28"/>
        </w:rPr>
        <w:t xml:space="preserve">
      11. Азғыр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11 қосымшаға</w:t>
      </w:r>
      <w:r>
        <w:rPr>
          <w:rFonts w:ascii="Times New Roman"/>
          <w:b w:val="false"/>
          <w:i w:val="false"/>
          <w:color w:val="000000"/>
          <w:sz w:val="28"/>
        </w:rPr>
        <w:t xml:space="preserve"> сәйкес бекітілсін.</w:t>
      </w:r>
    </w:p>
    <w:bookmarkEnd w:id="11"/>
    <w:bookmarkStart w:name="z16" w:id="12"/>
    <w:p>
      <w:pPr>
        <w:spacing w:after="0"/>
        <w:ind w:left="0"/>
        <w:jc w:val="both"/>
      </w:pPr>
      <w:r>
        <w:rPr>
          <w:rFonts w:ascii="Times New Roman"/>
          <w:b w:val="false"/>
          <w:i w:val="false"/>
          <w:color w:val="000000"/>
          <w:sz w:val="28"/>
        </w:rPr>
        <w:t xml:space="preserve">
      12. Еңбекші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12 қосымшаға</w:t>
      </w:r>
      <w:r>
        <w:rPr>
          <w:rFonts w:ascii="Times New Roman"/>
          <w:b w:val="false"/>
          <w:i w:val="false"/>
          <w:color w:val="000000"/>
          <w:sz w:val="28"/>
        </w:rPr>
        <w:t xml:space="preserve"> сәйкес бекітілсін.</w:t>
      </w:r>
    </w:p>
    <w:bookmarkEnd w:id="12"/>
    <w:bookmarkStart w:name="z17" w:id="13"/>
    <w:p>
      <w:pPr>
        <w:spacing w:after="0"/>
        <w:ind w:left="0"/>
        <w:jc w:val="both"/>
      </w:pPr>
      <w:r>
        <w:rPr>
          <w:rFonts w:ascii="Times New Roman"/>
          <w:b w:val="false"/>
          <w:i w:val="false"/>
          <w:color w:val="000000"/>
          <w:sz w:val="28"/>
        </w:rPr>
        <w:t xml:space="preserve">
      13. Бірлік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13 қосымшаға</w:t>
      </w:r>
      <w:r>
        <w:rPr>
          <w:rFonts w:ascii="Times New Roman"/>
          <w:b w:val="false"/>
          <w:i w:val="false"/>
          <w:color w:val="000000"/>
          <w:sz w:val="28"/>
        </w:rPr>
        <w:t xml:space="preserve"> сәйкес бекітілсін.</w:t>
      </w:r>
    </w:p>
    <w:bookmarkEnd w:id="13"/>
    <w:bookmarkStart w:name="z18" w:id="14"/>
    <w:p>
      <w:pPr>
        <w:spacing w:after="0"/>
        <w:ind w:left="0"/>
        <w:jc w:val="both"/>
      </w:pPr>
      <w:r>
        <w:rPr>
          <w:rFonts w:ascii="Times New Roman"/>
          <w:b w:val="false"/>
          <w:i w:val="false"/>
          <w:color w:val="000000"/>
          <w:sz w:val="28"/>
        </w:rPr>
        <w:t xml:space="preserve">
      14. Көптоғай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14 қосымшаға</w:t>
      </w:r>
      <w:r>
        <w:rPr>
          <w:rFonts w:ascii="Times New Roman"/>
          <w:b w:val="false"/>
          <w:i w:val="false"/>
          <w:color w:val="000000"/>
          <w:sz w:val="28"/>
        </w:rPr>
        <w:t xml:space="preserve"> сәйкес бекітілсін.</w:t>
      </w:r>
    </w:p>
    <w:bookmarkEnd w:id="14"/>
    <w:bookmarkStart w:name="z19" w:id="15"/>
    <w:p>
      <w:pPr>
        <w:spacing w:after="0"/>
        <w:ind w:left="0"/>
        <w:jc w:val="both"/>
      </w:pPr>
      <w:r>
        <w:rPr>
          <w:rFonts w:ascii="Times New Roman"/>
          <w:b w:val="false"/>
          <w:i w:val="false"/>
          <w:color w:val="000000"/>
          <w:sz w:val="28"/>
        </w:rPr>
        <w:t xml:space="preserve">
      15. Шортанбай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15 қосымшаға</w:t>
      </w:r>
      <w:r>
        <w:rPr>
          <w:rFonts w:ascii="Times New Roman"/>
          <w:b w:val="false"/>
          <w:i w:val="false"/>
          <w:color w:val="000000"/>
          <w:sz w:val="28"/>
        </w:rPr>
        <w:t xml:space="preserve"> сәйкес бекітілсін.</w:t>
      </w:r>
    </w:p>
    <w:bookmarkEnd w:id="15"/>
    <w:bookmarkStart w:name="z20" w:id="16"/>
    <w:p>
      <w:pPr>
        <w:spacing w:after="0"/>
        <w:ind w:left="0"/>
        <w:jc w:val="both"/>
      </w:pPr>
      <w:r>
        <w:rPr>
          <w:rFonts w:ascii="Times New Roman"/>
          <w:b w:val="false"/>
          <w:i w:val="false"/>
          <w:color w:val="000000"/>
          <w:sz w:val="28"/>
        </w:rPr>
        <w:t xml:space="preserve">
      16. Сафон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16 қосымшаға</w:t>
      </w:r>
      <w:r>
        <w:rPr>
          <w:rFonts w:ascii="Times New Roman"/>
          <w:b w:val="false"/>
          <w:i w:val="false"/>
          <w:color w:val="000000"/>
          <w:sz w:val="28"/>
        </w:rPr>
        <w:t xml:space="preserve"> сәйкес бекітілсін.</w:t>
      </w:r>
    </w:p>
    <w:bookmarkEnd w:id="16"/>
    <w:bookmarkStart w:name="z21" w:id="17"/>
    <w:p>
      <w:pPr>
        <w:spacing w:after="0"/>
        <w:ind w:left="0"/>
        <w:jc w:val="both"/>
      </w:pPr>
      <w:r>
        <w:rPr>
          <w:rFonts w:ascii="Times New Roman"/>
          <w:b w:val="false"/>
          <w:i w:val="false"/>
          <w:color w:val="000000"/>
          <w:sz w:val="28"/>
        </w:rPr>
        <w:t xml:space="preserve">
      17. Ақкөл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17 қосымшаға</w:t>
      </w:r>
      <w:r>
        <w:rPr>
          <w:rFonts w:ascii="Times New Roman"/>
          <w:b w:val="false"/>
          <w:i w:val="false"/>
          <w:color w:val="000000"/>
          <w:sz w:val="28"/>
        </w:rPr>
        <w:t xml:space="preserve"> сәйкес бекітілсін.</w:t>
      </w:r>
    </w:p>
    <w:bookmarkEnd w:id="17"/>
    <w:bookmarkStart w:name="z22" w:id="18"/>
    <w:p>
      <w:pPr>
        <w:spacing w:after="0"/>
        <w:ind w:left="0"/>
        <w:jc w:val="both"/>
      </w:pPr>
      <w:r>
        <w:rPr>
          <w:rFonts w:ascii="Times New Roman"/>
          <w:b w:val="false"/>
          <w:i w:val="false"/>
          <w:color w:val="000000"/>
          <w:sz w:val="28"/>
        </w:rPr>
        <w:t xml:space="preserve">
      18. Қиғаш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18 қосымшаға</w:t>
      </w:r>
      <w:r>
        <w:rPr>
          <w:rFonts w:ascii="Times New Roman"/>
          <w:b w:val="false"/>
          <w:i w:val="false"/>
          <w:color w:val="000000"/>
          <w:sz w:val="28"/>
        </w:rPr>
        <w:t xml:space="preserve"> сәйкес бекітілсін.</w:t>
      </w:r>
    </w:p>
    <w:bookmarkEnd w:id="18"/>
    <w:bookmarkStart w:name="z23" w:id="19"/>
    <w:p>
      <w:pPr>
        <w:spacing w:after="0"/>
        <w:ind w:left="0"/>
        <w:jc w:val="both"/>
      </w:pPr>
      <w:r>
        <w:rPr>
          <w:rFonts w:ascii="Times New Roman"/>
          <w:b w:val="false"/>
          <w:i w:val="false"/>
          <w:color w:val="000000"/>
          <w:sz w:val="28"/>
        </w:rPr>
        <w:t xml:space="preserve">
      19. Жаңаталап ауылдық округінің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қағидасы </w:t>
      </w:r>
      <w:r>
        <w:rPr>
          <w:rFonts w:ascii="Times New Roman"/>
          <w:b w:val="false"/>
          <w:i w:val="false"/>
          <w:color w:val="000000"/>
          <w:sz w:val="28"/>
        </w:rPr>
        <w:t>19 қосымшаға</w:t>
      </w:r>
      <w:r>
        <w:rPr>
          <w:rFonts w:ascii="Times New Roman"/>
          <w:b w:val="false"/>
          <w:i w:val="false"/>
          <w:color w:val="000000"/>
          <w:sz w:val="28"/>
        </w:rPr>
        <w:t xml:space="preserve"> сәйкес бекітілсін.</w:t>
      </w:r>
    </w:p>
    <w:bookmarkEnd w:id="19"/>
    <w:bookmarkStart w:name="z24" w:id="20"/>
    <w:p>
      <w:pPr>
        <w:spacing w:after="0"/>
        <w:ind w:left="0"/>
        <w:jc w:val="both"/>
      </w:pPr>
      <w:r>
        <w:rPr>
          <w:rFonts w:ascii="Times New Roman"/>
          <w:b w:val="false"/>
          <w:i w:val="false"/>
          <w:color w:val="000000"/>
          <w:sz w:val="28"/>
        </w:rPr>
        <w:t>
      20. Осы шешім оның алғашқы ресми жарияланған күнінен кейін күнтізбелік он күн өткен соң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 қосымша</w:t>
            </w:r>
          </w:p>
        </w:tc>
      </w:tr>
    </w:tbl>
    <w:bookmarkStart w:name="z27" w:id="21"/>
    <w:p>
      <w:pPr>
        <w:spacing w:after="0"/>
        <w:ind w:left="0"/>
        <w:jc w:val="left"/>
      </w:pPr>
      <w:r>
        <w:rPr>
          <w:rFonts w:ascii="Times New Roman"/>
          <w:b/>
          <w:i w:val="false"/>
          <w:color w:val="000000"/>
        </w:rPr>
        <w:t xml:space="preserve"> Құрманғазы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21"/>
    <w:bookmarkStart w:name="z28" w:id="22"/>
    <w:p>
      <w:pPr>
        <w:spacing w:after="0"/>
        <w:ind w:left="0"/>
        <w:jc w:val="left"/>
      </w:pPr>
      <w:r>
        <w:rPr>
          <w:rFonts w:ascii="Times New Roman"/>
          <w:b/>
          <w:i w:val="false"/>
          <w:color w:val="000000"/>
        </w:rPr>
        <w:t xml:space="preserve"> 1. Жалпы ережелер</w:t>
      </w:r>
    </w:p>
    <w:bookmarkEnd w:id="22"/>
    <w:bookmarkStart w:name="z29" w:id="23"/>
    <w:p>
      <w:pPr>
        <w:spacing w:after="0"/>
        <w:ind w:left="0"/>
        <w:jc w:val="both"/>
      </w:pPr>
      <w:r>
        <w:rPr>
          <w:rFonts w:ascii="Times New Roman"/>
          <w:b w:val="false"/>
          <w:i w:val="false"/>
          <w:color w:val="000000"/>
          <w:sz w:val="28"/>
        </w:rPr>
        <w:t xml:space="preserve">
      1. Осы Құрманғазы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3"/>
    <w:bookmarkStart w:name="z30" w:id="2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4"/>
    <w:bookmarkStart w:name="z31" w:id="2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5"/>
    <w:bookmarkStart w:name="z32" w:id="2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6"/>
    <w:bookmarkStart w:name="z33" w:id="2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27"/>
    <w:bookmarkStart w:name="z34" w:id="2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8"/>
    <w:bookmarkStart w:name="z35" w:id="2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9"/>
    <w:bookmarkStart w:name="z36" w:id="30"/>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30"/>
    <w:bookmarkStart w:name="z37" w:id="3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1"/>
    <w:bookmarkStart w:name="z38" w:id="3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32"/>
    <w:bookmarkStart w:name="z39" w:id="3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33"/>
    <w:bookmarkStart w:name="z40" w:id="3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34"/>
    <w:bookmarkStart w:name="z41" w:id="35"/>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35"/>
    <w:bookmarkStart w:name="z42" w:id="36"/>
    <w:p>
      <w:pPr>
        <w:spacing w:after="0"/>
        <w:ind w:left="0"/>
        <w:jc w:val="both"/>
      </w:pPr>
      <w:r>
        <w:rPr>
          <w:rFonts w:ascii="Times New Roman"/>
          <w:b w:val="false"/>
          <w:i w:val="false"/>
          <w:color w:val="000000"/>
          <w:sz w:val="28"/>
        </w:rPr>
        <w:t>
      Құрманғазы ауылдық округінің әкімі немесе ол уәкілеттік берген тұлға бөлек жергілікті қоғамдастық жиынының төрағасы болып табылады.</w:t>
      </w:r>
    </w:p>
    <w:bookmarkEnd w:id="36"/>
    <w:bookmarkStart w:name="z43" w:id="3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7"/>
    <w:bookmarkStart w:name="z44" w:id="3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38"/>
    <w:bookmarkStart w:name="z45" w:id="3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39"/>
    <w:bookmarkStart w:name="z46" w:id="4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40"/>
    <w:bookmarkStart w:name="z47" w:id="4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41"/>
    <w:bookmarkStart w:name="z48" w:id="4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42"/>
    <w:bookmarkStart w:name="z49" w:id="4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43"/>
    <w:bookmarkStart w:name="z50" w:id="4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44"/>
    <w:bookmarkStart w:name="z51" w:id="4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45"/>
    <w:bookmarkStart w:name="z52" w:id="4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46"/>
    <w:bookmarkStart w:name="z53" w:id="4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7"/>
    <w:bookmarkStart w:name="z54" w:id="4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қоғамдастықтың бөлек жиынына қатысатын адамдар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жиынға қатысатын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Ш.Сатеков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М.Ғилаев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Х.Испулаев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А.Афансьев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З.Жәнібекова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Б.Ахметқалиев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А.Нұрғалиев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Б.Бегалиев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Ү.Сужиков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Ө.Айтасов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Өркениет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М.Жолжанов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М.Шолтыров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О.Юсупов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Мұрагер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Д.Жолмуханов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Е.Елубаев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И.Тұрақбаев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Ж.Нығметов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Болашақ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Жасұлан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К.Шайхимов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Желтоқсан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Ізжан және Камал Жанабаевтар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Атырау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Х.Кәрімұлы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Жерұйық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Наркескен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Керуен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Нұрлы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Темірқазық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М.Қабдолқызы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Ғ.Әліпов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Жеңіс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Ш.Бекмухамедов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Қ.Елемесов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Шаттық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2 қосымша</w:t>
            </w:r>
          </w:p>
        </w:tc>
      </w:tr>
    </w:tbl>
    <w:bookmarkStart w:name="z56" w:id="49"/>
    <w:p>
      <w:pPr>
        <w:spacing w:after="0"/>
        <w:ind w:left="0"/>
        <w:jc w:val="left"/>
      </w:pPr>
      <w:r>
        <w:rPr>
          <w:rFonts w:ascii="Times New Roman"/>
          <w:b/>
          <w:i w:val="false"/>
          <w:color w:val="000000"/>
        </w:rPr>
        <w:t xml:space="preserve"> Мақаш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49"/>
    <w:bookmarkStart w:name="z57" w:id="50"/>
    <w:p>
      <w:pPr>
        <w:spacing w:after="0"/>
        <w:ind w:left="0"/>
        <w:jc w:val="left"/>
      </w:pPr>
      <w:r>
        <w:rPr>
          <w:rFonts w:ascii="Times New Roman"/>
          <w:b/>
          <w:i w:val="false"/>
          <w:color w:val="000000"/>
        </w:rPr>
        <w:t xml:space="preserve"> 1. Жалпы ережелер</w:t>
      </w:r>
    </w:p>
    <w:bookmarkEnd w:id="50"/>
    <w:bookmarkStart w:name="z58" w:id="51"/>
    <w:p>
      <w:pPr>
        <w:spacing w:after="0"/>
        <w:ind w:left="0"/>
        <w:jc w:val="both"/>
      </w:pPr>
      <w:r>
        <w:rPr>
          <w:rFonts w:ascii="Times New Roman"/>
          <w:b w:val="false"/>
          <w:i w:val="false"/>
          <w:color w:val="000000"/>
          <w:sz w:val="28"/>
        </w:rPr>
        <w:t xml:space="preserve">
      1. Осы Мақаш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51"/>
    <w:bookmarkStart w:name="z59" w:id="5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52"/>
    <w:bookmarkStart w:name="z60" w:id="53"/>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3"/>
    <w:bookmarkStart w:name="z61" w:id="5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54"/>
    <w:bookmarkStart w:name="z62" w:id="5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55"/>
    <w:bookmarkStart w:name="z63" w:id="5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56"/>
    <w:bookmarkStart w:name="z64" w:id="5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7"/>
    <w:bookmarkStart w:name="z65" w:id="58"/>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58"/>
    <w:bookmarkStart w:name="z66" w:id="5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9"/>
    <w:bookmarkStart w:name="z67" w:id="60"/>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60"/>
    <w:bookmarkStart w:name="z68" w:id="6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61"/>
    <w:bookmarkStart w:name="z69" w:id="62"/>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62"/>
    <w:bookmarkStart w:name="z70" w:id="63"/>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63"/>
    <w:bookmarkStart w:name="z71" w:id="6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64"/>
    <w:bookmarkStart w:name="z72" w:id="6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65"/>
    <w:bookmarkStart w:name="z73" w:id="66"/>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66"/>
    <w:bookmarkStart w:name="z74" w:id="6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67"/>
    <w:bookmarkStart w:name="z75" w:id="6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68"/>
    <w:bookmarkStart w:name="z76" w:id="6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69"/>
    <w:bookmarkStart w:name="z77" w:id="7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70"/>
    <w:bookmarkStart w:name="z78" w:id="7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71"/>
    <w:bookmarkStart w:name="z79" w:id="7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72"/>
    <w:bookmarkStart w:name="z80" w:id="7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73"/>
    <w:bookmarkStart w:name="z81" w:id="7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74"/>
    <w:bookmarkStart w:name="z82" w:id="7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75"/>
    <w:bookmarkStart w:name="z83" w:id="76"/>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Смағұл 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Сибағат 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әкім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Жандол Жаманбаев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 Ақбетов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Мансур Қшихов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 Мамбеталиев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Ләтипа Сисенова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Зұлхарнай Ғұмаров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Мәрия Сейтқазиева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Тайбурыл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Сүндет Қажетов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Теміржолшылар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3 қосымша</w:t>
            </w:r>
          </w:p>
        </w:tc>
      </w:tr>
    </w:tbl>
    <w:bookmarkStart w:name="z85" w:id="77"/>
    <w:p>
      <w:pPr>
        <w:spacing w:after="0"/>
        <w:ind w:left="0"/>
        <w:jc w:val="left"/>
      </w:pPr>
      <w:r>
        <w:rPr>
          <w:rFonts w:ascii="Times New Roman"/>
          <w:b/>
          <w:i w:val="false"/>
          <w:color w:val="000000"/>
        </w:rPr>
        <w:t xml:space="preserve"> Асан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77"/>
    <w:bookmarkStart w:name="z86" w:id="78"/>
    <w:p>
      <w:pPr>
        <w:spacing w:after="0"/>
        <w:ind w:left="0"/>
        <w:jc w:val="left"/>
      </w:pPr>
      <w:r>
        <w:rPr>
          <w:rFonts w:ascii="Times New Roman"/>
          <w:b/>
          <w:i w:val="false"/>
          <w:color w:val="000000"/>
        </w:rPr>
        <w:t xml:space="preserve"> 1. Жалпы ережелер</w:t>
      </w:r>
    </w:p>
    <w:bookmarkEnd w:id="78"/>
    <w:bookmarkStart w:name="z87" w:id="79"/>
    <w:p>
      <w:pPr>
        <w:spacing w:after="0"/>
        <w:ind w:left="0"/>
        <w:jc w:val="both"/>
      </w:pPr>
      <w:r>
        <w:rPr>
          <w:rFonts w:ascii="Times New Roman"/>
          <w:b w:val="false"/>
          <w:i w:val="false"/>
          <w:color w:val="000000"/>
          <w:sz w:val="28"/>
        </w:rPr>
        <w:t xml:space="preserve">
      1. Осы Асан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79"/>
    <w:bookmarkStart w:name="z88" w:id="8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80"/>
    <w:bookmarkStart w:name="z89" w:id="81"/>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1"/>
    <w:bookmarkStart w:name="z90" w:id="8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2"/>
    <w:bookmarkStart w:name="z91" w:id="83"/>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83"/>
    <w:bookmarkStart w:name="z92" w:id="8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84"/>
    <w:bookmarkStart w:name="z93" w:id="8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85"/>
    <w:bookmarkStart w:name="z94" w:id="86"/>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86"/>
    <w:bookmarkStart w:name="z95" w:id="8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87"/>
    <w:bookmarkStart w:name="z96" w:id="88"/>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88"/>
    <w:bookmarkStart w:name="z97" w:id="8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89"/>
    <w:bookmarkStart w:name="z98" w:id="9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90"/>
    <w:bookmarkStart w:name="z99" w:id="91"/>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91"/>
    <w:bookmarkStart w:name="z100" w:id="92"/>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92"/>
    <w:bookmarkStart w:name="z101" w:id="9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93"/>
    <w:bookmarkStart w:name="z102" w:id="94"/>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94"/>
    <w:bookmarkStart w:name="z103" w:id="9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95"/>
    <w:bookmarkStart w:name="z104" w:id="9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96"/>
    <w:bookmarkStart w:name="z105" w:id="9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97"/>
    <w:bookmarkStart w:name="z106" w:id="9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98"/>
    <w:bookmarkStart w:name="z107" w:id="9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99"/>
    <w:bookmarkStart w:name="z108" w:id="10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00"/>
    <w:bookmarkStart w:name="z109" w:id="10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01"/>
    <w:bookmarkStart w:name="z110" w:id="10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02"/>
    <w:bookmarkStart w:name="z111" w:id="10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03"/>
    <w:bookmarkStart w:name="z112" w:id="104"/>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Рысқұлбеков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4 қосымша</w:t>
            </w:r>
          </w:p>
        </w:tc>
      </w:tr>
    </w:tbl>
    <w:bookmarkStart w:name="z114" w:id="105"/>
    <w:p>
      <w:pPr>
        <w:spacing w:after="0"/>
        <w:ind w:left="0"/>
        <w:jc w:val="left"/>
      </w:pPr>
      <w:r>
        <w:rPr>
          <w:rFonts w:ascii="Times New Roman"/>
          <w:b/>
          <w:i w:val="false"/>
          <w:color w:val="000000"/>
        </w:rPr>
        <w:t xml:space="preserve"> Теңіз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105"/>
    <w:bookmarkStart w:name="z115" w:id="106"/>
    <w:p>
      <w:pPr>
        <w:spacing w:after="0"/>
        <w:ind w:left="0"/>
        <w:jc w:val="left"/>
      </w:pPr>
      <w:r>
        <w:rPr>
          <w:rFonts w:ascii="Times New Roman"/>
          <w:b/>
          <w:i w:val="false"/>
          <w:color w:val="000000"/>
        </w:rPr>
        <w:t xml:space="preserve"> 1. Жалпы ережелер</w:t>
      </w:r>
    </w:p>
    <w:bookmarkEnd w:id="106"/>
    <w:bookmarkStart w:name="z116" w:id="107"/>
    <w:p>
      <w:pPr>
        <w:spacing w:after="0"/>
        <w:ind w:left="0"/>
        <w:jc w:val="both"/>
      </w:pPr>
      <w:r>
        <w:rPr>
          <w:rFonts w:ascii="Times New Roman"/>
          <w:b w:val="false"/>
          <w:i w:val="false"/>
          <w:color w:val="000000"/>
          <w:sz w:val="28"/>
        </w:rPr>
        <w:t xml:space="preserve">
      1. Осы Теңіз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07"/>
    <w:bookmarkStart w:name="z117" w:id="10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08"/>
    <w:bookmarkStart w:name="z118" w:id="109"/>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09"/>
    <w:bookmarkStart w:name="z119" w:id="1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10"/>
    <w:bookmarkStart w:name="z120" w:id="1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1"/>
    <w:bookmarkStart w:name="z121" w:id="1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2"/>
    <w:bookmarkStart w:name="z122" w:id="1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3"/>
    <w:bookmarkStart w:name="z123" w:id="114"/>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114"/>
    <w:bookmarkStart w:name="z124" w:id="1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15"/>
    <w:bookmarkStart w:name="z125" w:id="116"/>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116"/>
    <w:bookmarkStart w:name="z126" w:id="1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17"/>
    <w:bookmarkStart w:name="z127" w:id="11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18"/>
    <w:bookmarkStart w:name="z128" w:id="11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119"/>
    <w:bookmarkStart w:name="z129" w:id="12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20"/>
    <w:bookmarkStart w:name="z130" w:id="1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21"/>
    <w:bookmarkStart w:name="z131" w:id="12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22"/>
    <w:bookmarkStart w:name="z132" w:id="1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123"/>
    <w:bookmarkStart w:name="z133" w:id="1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24"/>
    <w:bookmarkStart w:name="z134" w:id="1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125"/>
    <w:bookmarkStart w:name="z135" w:id="1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26"/>
    <w:bookmarkStart w:name="z136" w:id="1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27"/>
    <w:bookmarkStart w:name="z137" w:id="1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28"/>
    <w:bookmarkStart w:name="z138" w:id="1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29"/>
    <w:bookmarkStart w:name="z139" w:id="1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30"/>
    <w:bookmarkStart w:name="z140" w:id="1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31"/>
    <w:bookmarkStart w:name="z141" w:id="132"/>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Майдангер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5 қосымша</w:t>
            </w:r>
          </w:p>
        </w:tc>
      </w:tr>
    </w:tbl>
    <w:bookmarkStart w:name="z143" w:id="133"/>
    <w:p>
      <w:pPr>
        <w:spacing w:after="0"/>
        <w:ind w:left="0"/>
        <w:jc w:val="left"/>
      </w:pPr>
      <w:r>
        <w:rPr>
          <w:rFonts w:ascii="Times New Roman"/>
          <w:b/>
          <w:i w:val="false"/>
          <w:color w:val="000000"/>
        </w:rPr>
        <w:t xml:space="preserve"> Дыңғызыл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133"/>
    <w:bookmarkStart w:name="z144" w:id="134"/>
    <w:p>
      <w:pPr>
        <w:spacing w:after="0"/>
        <w:ind w:left="0"/>
        <w:jc w:val="left"/>
      </w:pPr>
      <w:r>
        <w:rPr>
          <w:rFonts w:ascii="Times New Roman"/>
          <w:b/>
          <w:i w:val="false"/>
          <w:color w:val="000000"/>
        </w:rPr>
        <w:t xml:space="preserve"> 1. Жалпы ережелер</w:t>
      </w:r>
    </w:p>
    <w:bookmarkEnd w:id="134"/>
    <w:bookmarkStart w:name="z145" w:id="135"/>
    <w:p>
      <w:pPr>
        <w:spacing w:after="0"/>
        <w:ind w:left="0"/>
        <w:jc w:val="both"/>
      </w:pPr>
      <w:r>
        <w:rPr>
          <w:rFonts w:ascii="Times New Roman"/>
          <w:b w:val="false"/>
          <w:i w:val="false"/>
          <w:color w:val="000000"/>
          <w:sz w:val="28"/>
        </w:rPr>
        <w:t xml:space="preserve">
      1. Осы Дыңғызыл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35"/>
    <w:bookmarkStart w:name="z146" w:id="13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36"/>
    <w:bookmarkStart w:name="z147" w:id="137"/>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37"/>
    <w:bookmarkStart w:name="z148" w:id="13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38"/>
    <w:bookmarkStart w:name="z149" w:id="139"/>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39"/>
    <w:bookmarkStart w:name="z150" w:id="14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40"/>
    <w:bookmarkStart w:name="z151" w:id="14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41"/>
    <w:bookmarkStart w:name="z152" w:id="142"/>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142"/>
    <w:bookmarkStart w:name="z153" w:id="14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43"/>
    <w:bookmarkStart w:name="z154" w:id="144"/>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144"/>
    <w:bookmarkStart w:name="z155" w:id="145"/>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45"/>
    <w:bookmarkStart w:name="z156" w:id="146"/>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46"/>
    <w:bookmarkStart w:name="z157" w:id="147"/>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147"/>
    <w:bookmarkStart w:name="z158" w:id="148"/>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48"/>
    <w:bookmarkStart w:name="z159" w:id="14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49"/>
    <w:bookmarkStart w:name="z160" w:id="150"/>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50"/>
    <w:bookmarkStart w:name="z161" w:id="15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151"/>
    <w:bookmarkStart w:name="z162" w:id="15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52"/>
    <w:bookmarkStart w:name="z163" w:id="15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153"/>
    <w:bookmarkStart w:name="z164" w:id="15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54"/>
    <w:bookmarkStart w:name="z165" w:id="15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55"/>
    <w:bookmarkStart w:name="z166" w:id="15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56"/>
    <w:bookmarkStart w:name="z167" w:id="15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57"/>
    <w:bookmarkStart w:name="z168" w:id="15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58"/>
    <w:bookmarkStart w:name="z169" w:id="15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59"/>
    <w:bookmarkStart w:name="z170" w:id="160"/>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Дыңғызыл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Мүтәллім Дәулетов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Әлімгерей Ысмағұлов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Серікқали Мұхтаров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Сайфолла Сүйінов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Мұхамбетқалиев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 Ханафин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Атақоныс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Күміскөл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Ғизат Әліпов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Ғалиден Қазбеков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Кеңжайлау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Жаңақұрылыс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6 қосымша</w:t>
            </w:r>
          </w:p>
        </w:tc>
      </w:tr>
    </w:tbl>
    <w:bookmarkStart w:name="z172" w:id="161"/>
    <w:p>
      <w:pPr>
        <w:spacing w:after="0"/>
        <w:ind w:left="0"/>
        <w:jc w:val="left"/>
      </w:pPr>
      <w:r>
        <w:rPr>
          <w:rFonts w:ascii="Times New Roman"/>
          <w:b/>
          <w:i w:val="false"/>
          <w:color w:val="000000"/>
        </w:rPr>
        <w:t xml:space="preserve"> Нұржау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161"/>
    <w:bookmarkStart w:name="z173" w:id="162"/>
    <w:p>
      <w:pPr>
        <w:spacing w:after="0"/>
        <w:ind w:left="0"/>
        <w:jc w:val="left"/>
      </w:pPr>
      <w:r>
        <w:rPr>
          <w:rFonts w:ascii="Times New Roman"/>
          <w:b/>
          <w:i w:val="false"/>
          <w:color w:val="000000"/>
        </w:rPr>
        <w:t xml:space="preserve"> 1. Жалпы ережелер</w:t>
      </w:r>
    </w:p>
    <w:bookmarkEnd w:id="162"/>
    <w:bookmarkStart w:name="z174" w:id="163"/>
    <w:p>
      <w:pPr>
        <w:spacing w:after="0"/>
        <w:ind w:left="0"/>
        <w:jc w:val="both"/>
      </w:pPr>
      <w:r>
        <w:rPr>
          <w:rFonts w:ascii="Times New Roman"/>
          <w:b w:val="false"/>
          <w:i w:val="false"/>
          <w:color w:val="000000"/>
          <w:sz w:val="28"/>
        </w:rPr>
        <w:t xml:space="preserve">
      1. Осы Нұржау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63"/>
    <w:bookmarkStart w:name="z175" w:id="16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64"/>
    <w:bookmarkStart w:name="z176" w:id="16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65"/>
    <w:bookmarkStart w:name="z177" w:id="16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66"/>
    <w:bookmarkStart w:name="z178" w:id="16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67"/>
    <w:bookmarkStart w:name="z179" w:id="16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68"/>
    <w:bookmarkStart w:name="z180" w:id="16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69"/>
    <w:bookmarkStart w:name="z181" w:id="170"/>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170"/>
    <w:bookmarkStart w:name="z182" w:id="17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71"/>
    <w:bookmarkStart w:name="z183" w:id="17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172"/>
    <w:bookmarkStart w:name="z184" w:id="17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3"/>
    <w:bookmarkStart w:name="z185" w:id="17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74"/>
    <w:bookmarkStart w:name="z186" w:id="175"/>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175"/>
    <w:bookmarkStart w:name="z187" w:id="176"/>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176"/>
    <w:bookmarkStart w:name="z188" w:id="17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177"/>
    <w:bookmarkStart w:name="z189" w:id="17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178"/>
    <w:bookmarkStart w:name="z190" w:id="17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179"/>
    <w:bookmarkStart w:name="z191" w:id="18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180"/>
    <w:bookmarkStart w:name="z192" w:id="18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181"/>
    <w:bookmarkStart w:name="z193" w:id="18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182"/>
    <w:bookmarkStart w:name="z194" w:id="18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183"/>
    <w:bookmarkStart w:name="z195" w:id="18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184"/>
    <w:bookmarkStart w:name="z196" w:id="18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185"/>
    <w:bookmarkStart w:name="z197" w:id="18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186"/>
    <w:bookmarkStart w:name="z198" w:id="18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187"/>
    <w:bookmarkStart w:name="z199" w:id="18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Нұржау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М.Аспембетов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Н.Сагындыков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Г.Боранкулов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С.Ақботин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Ғ.Нұртазин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І.Есенберлин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М.Наурызбаев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Ә.Исмахов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С.Көшекбаев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С.Сәмиев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М.Хұсаев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Нұрарал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Жасқанат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Серікбай ата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Ж.Нығметов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7 қосымша</w:t>
            </w:r>
          </w:p>
        </w:tc>
      </w:tr>
    </w:tbl>
    <w:bookmarkStart w:name="z201" w:id="189"/>
    <w:p>
      <w:pPr>
        <w:spacing w:after="0"/>
        <w:ind w:left="0"/>
        <w:jc w:val="left"/>
      </w:pPr>
      <w:r>
        <w:rPr>
          <w:rFonts w:ascii="Times New Roman"/>
          <w:b/>
          <w:i w:val="false"/>
          <w:color w:val="000000"/>
        </w:rPr>
        <w:t xml:space="preserve"> Орлы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189"/>
    <w:bookmarkStart w:name="z202" w:id="190"/>
    <w:p>
      <w:pPr>
        <w:spacing w:after="0"/>
        <w:ind w:left="0"/>
        <w:jc w:val="left"/>
      </w:pPr>
      <w:r>
        <w:rPr>
          <w:rFonts w:ascii="Times New Roman"/>
          <w:b/>
          <w:i w:val="false"/>
          <w:color w:val="000000"/>
        </w:rPr>
        <w:t xml:space="preserve"> 1. Жалпы ережелер</w:t>
      </w:r>
    </w:p>
    <w:bookmarkEnd w:id="190"/>
    <w:bookmarkStart w:name="z203" w:id="191"/>
    <w:p>
      <w:pPr>
        <w:spacing w:after="0"/>
        <w:ind w:left="0"/>
        <w:jc w:val="both"/>
      </w:pPr>
      <w:r>
        <w:rPr>
          <w:rFonts w:ascii="Times New Roman"/>
          <w:b w:val="false"/>
          <w:i w:val="false"/>
          <w:color w:val="000000"/>
          <w:sz w:val="28"/>
        </w:rPr>
        <w:t xml:space="preserve">
      1. Осы Орлы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191"/>
    <w:bookmarkStart w:name="z204" w:id="19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92"/>
    <w:bookmarkStart w:name="z205" w:id="193"/>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193"/>
    <w:bookmarkStart w:name="z206" w:id="19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94"/>
    <w:bookmarkStart w:name="z207" w:id="19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95"/>
    <w:bookmarkStart w:name="z208" w:id="19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96"/>
    <w:bookmarkStart w:name="z209" w:id="19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97"/>
    <w:bookmarkStart w:name="z210" w:id="198"/>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198"/>
    <w:bookmarkStart w:name="z211" w:id="19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199"/>
    <w:bookmarkStart w:name="z212" w:id="200"/>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00"/>
    <w:bookmarkStart w:name="z213" w:id="20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01"/>
    <w:bookmarkStart w:name="z214" w:id="202"/>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02"/>
    <w:bookmarkStart w:name="z215" w:id="203"/>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203"/>
    <w:bookmarkStart w:name="z216" w:id="20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04"/>
    <w:bookmarkStart w:name="z217" w:id="20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5"/>
    <w:bookmarkStart w:name="z218" w:id="206"/>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06"/>
    <w:bookmarkStart w:name="z219" w:id="20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07"/>
    <w:bookmarkStart w:name="z220" w:id="20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08"/>
    <w:bookmarkStart w:name="z221" w:id="20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209"/>
    <w:bookmarkStart w:name="z222" w:id="21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10"/>
    <w:bookmarkStart w:name="z223" w:id="21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11"/>
    <w:bookmarkStart w:name="z224" w:id="21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12"/>
    <w:bookmarkStart w:name="z225" w:id="21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13"/>
    <w:bookmarkStart w:name="z226" w:id="21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14"/>
    <w:bookmarkStart w:name="z227" w:id="21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15"/>
    <w:bookmarkStart w:name="z228" w:id="216"/>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 Карабалина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Мұқат Мұсаев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Қайырлы 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Нұғыман Манаев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Хиуаз Доспанова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Құлагер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8 қосымша</w:t>
            </w:r>
          </w:p>
        </w:tc>
      </w:tr>
    </w:tbl>
    <w:bookmarkStart w:name="z230" w:id="217"/>
    <w:p>
      <w:pPr>
        <w:spacing w:after="0"/>
        <w:ind w:left="0"/>
        <w:jc w:val="left"/>
      </w:pPr>
      <w:r>
        <w:rPr>
          <w:rFonts w:ascii="Times New Roman"/>
          <w:b/>
          <w:i w:val="false"/>
          <w:color w:val="000000"/>
        </w:rPr>
        <w:t xml:space="preserve"> Бөкейхан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217"/>
    <w:bookmarkStart w:name="z231" w:id="218"/>
    <w:p>
      <w:pPr>
        <w:spacing w:after="0"/>
        <w:ind w:left="0"/>
        <w:jc w:val="left"/>
      </w:pPr>
      <w:r>
        <w:rPr>
          <w:rFonts w:ascii="Times New Roman"/>
          <w:b/>
          <w:i w:val="false"/>
          <w:color w:val="000000"/>
        </w:rPr>
        <w:t xml:space="preserve"> 1. Жалпы ережелер</w:t>
      </w:r>
    </w:p>
    <w:bookmarkEnd w:id="218"/>
    <w:bookmarkStart w:name="z232" w:id="219"/>
    <w:p>
      <w:pPr>
        <w:spacing w:after="0"/>
        <w:ind w:left="0"/>
        <w:jc w:val="both"/>
      </w:pPr>
      <w:r>
        <w:rPr>
          <w:rFonts w:ascii="Times New Roman"/>
          <w:b w:val="false"/>
          <w:i w:val="false"/>
          <w:color w:val="000000"/>
          <w:sz w:val="28"/>
        </w:rPr>
        <w:t xml:space="preserve">
      1. Осы Бөкейхан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19"/>
    <w:bookmarkStart w:name="z233" w:id="22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20"/>
    <w:bookmarkStart w:name="z234" w:id="221"/>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21"/>
    <w:bookmarkStart w:name="z235" w:id="22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22"/>
    <w:bookmarkStart w:name="z236" w:id="223"/>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223"/>
    <w:bookmarkStart w:name="z237" w:id="22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24"/>
    <w:bookmarkStart w:name="z238" w:id="22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25"/>
    <w:bookmarkStart w:name="z239" w:id="226"/>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226"/>
    <w:bookmarkStart w:name="z240" w:id="22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27"/>
    <w:bookmarkStart w:name="z241" w:id="228"/>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28"/>
    <w:bookmarkStart w:name="z242" w:id="22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29"/>
    <w:bookmarkStart w:name="z243" w:id="23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30"/>
    <w:bookmarkStart w:name="z244" w:id="231"/>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231"/>
    <w:bookmarkStart w:name="z245" w:id="232"/>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32"/>
    <w:bookmarkStart w:name="z246" w:id="23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33"/>
    <w:bookmarkStart w:name="z247" w:id="234"/>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34"/>
    <w:bookmarkStart w:name="z248" w:id="23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35"/>
    <w:bookmarkStart w:name="z249" w:id="23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6"/>
    <w:bookmarkStart w:name="z250" w:id="23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237"/>
    <w:bookmarkStart w:name="z251" w:id="23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38"/>
    <w:bookmarkStart w:name="z252" w:id="23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39"/>
    <w:bookmarkStart w:name="z253" w:id="24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40"/>
    <w:bookmarkStart w:name="z254" w:id="24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41"/>
    <w:bookmarkStart w:name="z255" w:id="24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42"/>
    <w:bookmarkStart w:name="z256" w:id="24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43"/>
    <w:bookmarkStart w:name="z257" w:id="244"/>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Ғимыран Мырзағалиев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 Салықбаев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Исмагулов Өтепберген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Аймашев Назымбек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Сатылғанов Дүйсенбай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Калиев Қайырмолла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Құрманбаев Латиф</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9 қосымша</w:t>
            </w:r>
          </w:p>
        </w:tc>
      </w:tr>
    </w:tbl>
    <w:bookmarkStart w:name="z259" w:id="245"/>
    <w:p>
      <w:pPr>
        <w:spacing w:after="0"/>
        <w:ind w:left="0"/>
        <w:jc w:val="left"/>
      </w:pPr>
      <w:r>
        <w:rPr>
          <w:rFonts w:ascii="Times New Roman"/>
          <w:b/>
          <w:i w:val="false"/>
          <w:color w:val="000000"/>
        </w:rPr>
        <w:t xml:space="preserve"> Кудряшов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245"/>
    <w:bookmarkStart w:name="z260" w:id="246"/>
    <w:p>
      <w:pPr>
        <w:spacing w:after="0"/>
        <w:ind w:left="0"/>
        <w:jc w:val="left"/>
      </w:pPr>
      <w:r>
        <w:rPr>
          <w:rFonts w:ascii="Times New Roman"/>
          <w:b/>
          <w:i w:val="false"/>
          <w:color w:val="000000"/>
        </w:rPr>
        <w:t xml:space="preserve"> 1. Жалпы ережелер</w:t>
      </w:r>
    </w:p>
    <w:bookmarkEnd w:id="246"/>
    <w:bookmarkStart w:name="z261" w:id="247"/>
    <w:p>
      <w:pPr>
        <w:spacing w:after="0"/>
        <w:ind w:left="0"/>
        <w:jc w:val="both"/>
      </w:pPr>
      <w:r>
        <w:rPr>
          <w:rFonts w:ascii="Times New Roman"/>
          <w:b w:val="false"/>
          <w:i w:val="false"/>
          <w:color w:val="000000"/>
          <w:sz w:val="28"/>
        </w:rPr>
        <w:t xml:space="preserve">
      1. Осы Кудряшов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47"/>
    <w:bookmarkStart w:name="z262" w:id="24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48"/>
    <w:bookmarkStart w:name="z263" w:id="249"/>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49"/>
    <w:bookmarkStart w:name="z264" w:id="25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50"/>
    <w:bookmarkStart w:name="z265" w:id="25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251"/>
    <w:bookmarkStart w:name="z266" w:id="25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52"/>
    <w:bookmarkStart w:name="z267" w:id="25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53"/>
    <w:bookmarkStart w:name="z268" w:id="254"/>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254"/>
    <w:bookmarkStart w:name="z269" w:id="25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55"/>
    <w:bookmarkStart w:name="z270" w:id="256"/>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56"/>
    <w:bookmarkStart w:name="z271" w:id="25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57"/>
    <w:bookmarkStart w:name="z272" w:id="25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58"/>
    <w:bookmarkStart w:name="z273" w:id="25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259"/>
    <w:bookmarkStart w:name="z274" w:id="26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60"/>
    <w:bookmarkStart w:name="z275" w:id="26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61"/>
    <w:bookmarkStart w:name="z276" w:id="26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62"/>
    <w:bookmarkStart w:name="z277" w:id="26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63"/>
    <w:bookmarkStart w:name="z278" w:id="26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64"/>
    <w:bookmarkStart w:name="z279" w:id="26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265"/>
    <w:bookmarkStart w:name="z280" w:id="26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6"/>
    <w:bookmarkStart w:name="z281" w:id="26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7"/>
    <w:bookmarkStart w:name="z282" w:id="26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68"/>
    <w:bookmarkStart w:name="z283" w:id="26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69"/>
    <w:bookmarkStart w:name="z284" w:id="27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70"/>
    <w:bookmarkStart w:name="z285" w:id="27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71"/>
    <w:bookmarkStart w:name="z286" w:id="272"/>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Филипп Мазуров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Сатыбай Намазалиев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Тұнғыш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Құсайын Өтешқалиев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10 қосымша</w:t>
            </w:r>
          </w:p>
        </w:tc>
      </w:tr>
    </w:tbl>
    <w:bookmarkStart w:name="z288" w:id="273"/>
    <w:p>
      <w:pPr>
        <w:spacing w:after="0"/>
        <w:ind w:left="0"/>
        <w:jc w:val="left"/>
      </w:pPr>
      <w:r>
        <w:rPr>
          <w:rFonts w:ascii="Times New Roman"/>
          <w:b/>
          <w:i w:val="false"/>
          <w:color w:val="000000"/>
        </w:rPr>
        <w:t xml:space="preserve"> Сүйіндік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273"/>
    <w:bookmarkStart w:name="z289" w:id="274"/>
    <w:p>
      <w:pPr>
        <w:spacing w:after="0"/>
        <w:ind w:left="0"/>
        <w:jc w:val="left"/>
      </w:pPr>
      <w:r>
        <w:rPr>
          <w:rFonts w:ascii="Times New Roman"/>
          <w:b/>
          <w:i w:val="false"/>
          <w:color w:val="000000"/>
        </w:rPr>
        <w:t xml:space="preserve"> 1. Жалпы ережелер</w:t>
      </w:r>
    </w:p>
    <w:bookmarkEnd w:id="274"/>
    <w:bookmarkStart w:name="z290" w:id="275"/>
    <w:p>
      <w:pPr>
        <w:spacing w:after="0"/>
        <w:ind w:left="0"/>
        <w:jc w:val="both"/>
      </w:pPr>
      <w:r>
        <w:rPr>
          <w:rFonts w:ascii="Times New Roman"/>
          <w:b w:val="false"/>
          <w:i w:val="false"/>
          <w:color w:val="000000"/>
          <w:sz w:val="28"/>
        </w:rPr>
        <w:t xml:space="preserve">
      1. Осы Сүйіндік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275"/>
    <w:bookmarkStart w:name="z291" w:id="27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276"/>
    <w:bookmarkStart w:name="z292" w:id="277"/>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277"/>
    <w:bookmarkStart w:name="z293" w:id="27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278"/>
    <w:bookmarkStart w:name="z294" w:id="279"/>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279"/>
    <w:bookmarkStart w:name="z295" w:id="28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280"/>
    <w:bookmarkStart w:name="z296" w:id="28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281"/>
    <w:bookmarkStart w:name="z297" w:id="282"/>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282"/>
    <w:bookmarkStart w:name="z298" w:id="28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283"/>
    <w:bookmarkStart w:name="z299" w:id="284"/>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284"/>
    <w:bookmarkStart w:name="z300" w:id="285"/>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285"/>
    <w:bookmarkStart w:name="z301" w:id="286"/>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286"/>
    <w:bookmarkStart w:name="z302" w:id="287"/>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287"/>
    <w:bookmarkStart w:name="z303" w:id="288"/>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288"/>
    <w:bookmarkStart w:name="z304" w:id="28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89"/>
    <w:bookmarkStart w:name="z305" w:id="290"/>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90"/>
    <w:bookmarkStart w:name="z306" w:id="29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291"/>
    <w:bookmarkStart w:name="z307" w:id="29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92"/>
    <w:bookmarkStart w:name="z308" w:id="29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293"/>
    <w:bookmarkStart w:name="z309" w:id="29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94"/>
    <w:bookmarkStart w:name="z310" w:id="29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95"/>
    <w:bookmarkStart w:name="z311" w:id="29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6"/>
    <w:bookmarkStart w:name="z312" w:id="29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7"/>
    <w:bookmarkStart w:name="z313" w:id="29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8"/>
    <w:bookmarkStart w:name="z314" w:id="29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299"/>
    <w:bookmarkStart w:name="z315" w:id="300"/>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Бекмұханбет Хазрет Қалпе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Шәден Тұржанов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Айтқали Таңатаров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Ғабдолла Омаров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 Ғабдолла Омаров көшесінде бюджеттік мекемелер орналасқан, тұрғын үйлер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Сисен Омаев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Жәңгір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11 қосымша</w:t>
            </w:r>
          </w:p>
        </w:tc>
      </w:tr>
    </w:tbl>
    <w:bookmarkStart w:name="z317" w:id="301"/>
    <w:p>
      <w:pPr>
        <w:spacing w:after="0"/>
        <w:ind w:left="0"/>
        <w:jc w:val="left"/>
      </w:pPr>
      <w:r>
        <w:rPr>
          <w:rFonts w:ascii="Times New Roman"/>
          <w:b/>
          <w:i w:val="false"/>
          <w:color w:val="000000"/>
        </w:rPr>
        <w:t xml:space="preserve"> Азғыр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301"/>
    <w:bookmarkStart w:name="z318" w:id="302"/>
    <w:p>
      <w:pPr>
        <w:spacing w:after="0"/>
        <w:ind w:left="0"/>
        <w:jc w:val="left"/>
      </w:pPr>
      <w:r>
        <w:rPr>
          <w:rFonts w:ascii="Times New Roman"/>
          <w:b/>
          <w:i w:val="false"/>
          <w:color w:val="000000"/>
        </w:rPr>
        <w:t xml:space="preserve"> 1. Жалпы ережелер</w:t>
      </w:r>
    </w:p>
    <w:bookmarkEnd w:id="302"/>
    <w:bookmarkStart w:name="z319" w:id="303"/>
    <w:p>
      <w:pPr>
        <w:spacing w:after="0"/>
        <w:ind w:left="0"/>
        <w:jc w:val="both"/>
      </w:pPr>
      <w:r>
        <w:rPr>
          <w:rFonts w:ascii="Times New Roman"/>
          <w:b w:val="false"/>
          <w:i w:val="false"/>
          <w:color w:val="000000"/>
          <w:sz w:val="28"/>
        </w:rPr>
        <w:t xml:space="preserve">
      1. Осы Азғыр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303"/>
    <w:bookmarkStart w:name="z320" w:id="30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04"/>
    <w:bookmarkStart w:name="z321" w:id="30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05"/>
    <w:bookmarkStart w:name="z322" w:id="30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306"/>
    <w:bookmarkStart w:name="z323" w:id="30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307"/>
    <w:bookmarkStart w:name="z324" w:id="30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308"/>
    <w:bookmarkStart w:name="z325" w:id="30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09"/>
    <w:bookmarkStart w:name="z326" w:id="310"/>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310"/>
    <w:bookmarkStart w:name="z327" w:id="3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11"/>
    <w:bookmarkStart w:name="z328" w:id="31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312"/>
    <w:bookmarkStart w:name="z329" w:id="31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313"/>
    <w:bookmarkStart w:name="z330" w:id="31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314"/>
    <w:bookmarkStart w:name="z331" w:id="315"/>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315"/>
    <w:bookmarkStart w:name="z332" w:id="316"/>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316"/>
    <w:bookmarkStart w:name="z333" w:id="31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17"/>
    <w:bookmarkStart w:name="z334" w:id="31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318"/>
    <w:bookmarkStart w:name="z335" w:id="31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319"/>
    <w:bookmarkStart w:name="z336" w:id="32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20"/>
    <w:bookmarkStart w:name="z337" w:id="32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321"/>
    <w:bookmarkStart w:name="z338" w:id="32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22"/>
    <w:bookmarkStart w:name="z339" w:id="32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23"/>
    <w:bookmarkStart w:name="z340" w:id="32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24"/>
    <w:bookmarkStart w:name="z341" w:id="32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25"/>
    <w:bookmarkStart w:name="z342" w:id="32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26"/>
    <w:bookmarkStart w:name="z343" w:id="32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7"/>
    <w:bookmarkStart w:name="z344" w:id="32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3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Азғыр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Оразбаева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Маметова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Әбдрахманов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Ғарифолла Құрманғалиев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12 қосымша</w:t>
            </w:r>
          </w:p>
        </w:tc>
      </w:tr>
    </w:tbl>
    <w:bookmarkStart w:name="z346" w:id="329"/>
    <w:p>
      <w:pPr>
        <w:spacing w:after="0"/>
        <w:ind w:left="0"/>
        <w:jc w:val="left"/>
      </w:pPr>
      <w:r>
        <w:rPr>
          <w:rFonts w:ascii="Times New Roman"/>
          <w:b/>
          <w:i w:val="false"/>
          <w:color w:val="000000"/>
        </w:rPr>
        <w:t xml:space="preserve"> Еңбекші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329"/>
    <w:bookmarkStart w:name="z347" w:id="330"/>
    <w:p>
      <w:pPr>
        <w:spacing w:after="0"/>
        <w:ind w:left="0"/>
        <w:jc w:val="left"/>
      </w:pPr>
      <w:r>
        <w:rPr>
          <w:rFonts w:ascii="Times New Roman"/>
          <w:b/>
          <w:i w:val="false"/>
          <w:color w:val="000000"/>
        </w:rPr>
        <w:t xml:space="preserve"> 1. Жалпы ережелер</w:t>
      </w:r>
    </w:p>
    <w:bookmarkEnd w:id="330"/>
    <w:bookmarkStart w:name="z348" w:id="331"/>
    <w:p>
      <w:pPr>
        <w:spacing w:after="0"/>
        <w:ind w:left="0"/>
        <w:jc w:val="both"/>
      </w:pPr>
      <w:r>
        <w:rPr>
          <w:rFonts w:ascii="Times New Roman"/>
          <w:b w:val="false"/>
          <w:i w:val="false"/>
          <w:color w:val="000000"/>
          <w:sz w:val="28"/>
        </w:rPr>
        <w:t xml:space="preserve">
      1. Осы Еңбекші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331"/>
    <w:bookmarkStart w:name="z349" w:id="33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32"/>
    <w:bookmarkStart w:name="z350" w:id="333"/>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33"/>
    <w:bookmarkStart w:name="z351" w:id="33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334"/>
    <w:bookmarkStart w:name="z352" w:id="33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335"/>
    <w:bookmarkStart w:name="z353" w:id="33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336"/>
    <w:bookmarkStart w:name="z354" w:id="33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37"/>
    <w:bookmarkStart w:name="z355" w:id="338"/>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338"/>
    <w:bookmarkStart w:name="z356" w:id="33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39"/>
    <w:bookmarkStart w:name="z357" w:id="340"/>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340"/>
    <w:bookmarkStart w:name="z358" w:id="34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341"/>
    <w:bookmarkStart w:name="z359" w:id="342"/>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342"/>
    <w:bookmarkStart w:name="z360" w:id="343"/>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343"/>
    <w:bookmarkStart w:name="z361" w:id="34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344"/>
    <w:bookmarkStart w:name="z362" w:id="34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45"/>
    <w:bookmarkStart w:name="z363" w:id="346"/>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346"/>
    <w:bookmarkStart w:name="z364" w:id="34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347"/>
    <w:bookmarkStart w:name="z365" w:id="34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48"/>
    <w:bookmarkStart w:name="z366" w:id="34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349"/>
    <w:bookmarkStart w:name="z367" w:id="35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50"/>
    <w:bookmarkStart w:name="z368" w:id="35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51"/>
    <w:bookmarkStart w:name="z369" w:id="35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52"/>
    <w:bookmarkStart w:name="z370" w:id="35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53"/>
    <w:bookmarkStart w:name="z371" w:id="35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54"/>
    <w:bookmarkStart w:name="z372" w:id="35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55"/>
    <w:bookmarkStart w:name="z373" w:id="356"/>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3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К.Өмірбаев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Қ.Қаусов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Қ.Ысқақов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М.Мұсаев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Т.Жұмағалиев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М.Муфтахимов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Д.Қонаев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Т.Жүгінісов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С.Бейбарыс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Даңқ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Б.Бегалиев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Б.Қарабалина көшесі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13 қосымша</w:t>
            </w:r>
          </w:p>
        </w:tc>
      </w:tr>
    </w:tbl>
    <w:bookmarkStart w:name="z375" w:id="357"/>
    <w:p>
      <w:pPr>
        <w:spacing w:after="0"/>
        <w:ind w:left="0"/>
        <w:jc w:val="left"/>
      </w:pPr>
      <w:r>
        <w:rPr>
          <w:rFonts w:ascii="Times New Roman"/>
          <w:b/>
          <w:i w:val="false"/>
          <w:color w:val="000000"/>
        </w:rPr>
        <w:t xml:space="preserve"> Бірлік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357"/>
    <w:bookmarkStart w:name="z376" w:id="358"/>
    <w:p>
      <w:pPr>
        <w:spacing w:after="0"/>
        <w:ind w:left="0"/>
        <w:jc w:val="left"/>
      </w:pPr>
      <w:r>
        <w:rPr>
          <w:rFonts w:ascii="Times New Roman"/>
          <w:b/>
          <w:i w:val="false"/>
          <w:color w:val="000000"/>
        </w:rPr>
        <w:t xml:space="preserve"> 1. Жалпы ережелер</w:t>
      </w:r>
    </w:p>
    <w:bookmarkEnd w:id="358"/>
    <w:bookmarkStart w:name="z377" w:id="359"/>
    <w:p>
      <w:pPr>
        <w:spacing w:after="0"/>
        <w:ind w:left="0"/>
        <w:jc w:val="both"/>
      </w:pPr>
      <w:r>
        <w:rPr>
          <w:rFonts w:ascii="Times New Roman"/>
          <w:b w:val="false"/>
          <w:i w:val="false"/>
          <w:color w:val="000000"/>
          <w:sz w:val="28"/>
        </w:rPr>
        <w:t xml:space="preserve">
      1. Осы Бірлік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359"/>
    <w:bookmarkStart w:name="z378" w:id="36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60"/>
    <w:bookmarkStart w:name="z379" w:id="361"/>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61"/>
    <w:bookmarkStart w:name="z380" w:id="36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362"/>
    <w:bookmarkStart w:name="z381" w:id="363"/>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363"/>
    <w:bookmarkStart w:name="z382" w:id="36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364"/>
    <w:bookmarkStart w:name="z383" w:id="36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65"/>
    <w:bookmarkStart w:name="z384" w:id="366"/>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366"/>
    <w:bookmarkStart w:name="z385" w:id="36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67"/>
    <w:bookmarkStart w:name="z386" w:id="368"/>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368"/>
    <w:bookmarkStart w:name="z387" w:id="36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369"/>
    <w:bookmarkStart w:name="z388" w:id="37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370"/>
    <w:bookmarkStart w:name="z389" w:id="371"/>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371"/>
    <w:bookmarkStart w:name="z390" w:id="372"/>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372"/>
    <w:bookmarkStart w:name="z391" w:id="37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373"/>
    <w:bookmarkStart w:name="z392" w:id="374"/>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374"/>
    <w:bookmarkStart w:name="z393" w:id="37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375"/>
    <w:bookmarkStart w:name="z394" w:id="37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376"/>
    <w:bookmarkStart w:name="z395" w:id="37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377"/>
    <w:bookmarkStart w:name="z396" w:id="37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378"/>
    <w:bookmarkStart w:name="z397" w:id="37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379"/>
    <w:bookmarkStart w:name="z398" w:id="38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380"/>
    <w:bookmarkStart w:name="z399" w:id="38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81"/>
    <w:bookmarkStart w:name="z400" w:id="38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82"/>
    <w:bookmarkStart w:name="z401" w:id="38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83"/>
    <w:bookmarkStart w:name="z402" w:id="384"/>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Амангелді Иманов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Сатыбалды Расбеков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Философ Котельников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Василий Григорьев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Қаби Оқаев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Әмірғали Мұқашев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 Сүйіншәліқызы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Мұхамбетшәріп Бекбаев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жеңіске 60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Тәуелсіздік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14 қосымша</w:t>
            </w:r>
          </w:p>
        </w:tc>
      </w:tr>
    </w:tbl>
    <w:bookmarkStart w:name="z404" w:id="385"/>
    <w:p>
      <w:pPr>
        <w:spacing w:after="0"/>
        <w:ind w:left="0"/>
        <w:jc w:val="left"/>
      </w:pPr>
      <w:r>
        <w:rPr>
          <w:rFonts w:ascii="Times New Roman"/>
          <w:b/>
          <w:i w:val="false"/>
          <w:color w:val="000000"/>
        </w:rPr>
        <w:t xml:space="preserve"> Көптоғай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385"/>
    <w:bookmarkStart w:name="z405" w:id="386"/>
    <w:p>
      <w:pPr>
        <w:spacing w:after="0"/>
        <w:ind w:left="0"/>
        <w:jc w:val="left"/>
      </w:pPr>
      <w:r>
        <w:rPr>
          <w:rFonts w:ascii="Times New Roman"/>
          <w:b/>
          <w:i w:val="false"/>
          <w:color w:val="000000"/>
        </w:rPr>
        <w:t xml:space="preserve"> 1. Жалпы ережелер</w:t>
      </w:r>
    </w:p>
    <w:bookmarkEnd w:id="386"/>
    <w:bookmarkStart w:name="z406" w:id="387"/>
    <w:p>
      <w:pPr>
        <w:spacing w:after="0"/>
        <w:ind w:left="0"/>
        <w:jc w:val="both"/>
      </w:pPr>
      <w:r>
        <w:rPr>
          <w:rFonts w:ascii="Times New Roman"/>
          <w:b w:val="false"/>
          <w:i w:val="false"/>
          <w:color w:val="000000"/>
          <w:sz w:val="28"/>
        </w:rPr>
        <w:t xml:space="preserve">
      1. Осы Көптоғай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387"/>
    <w:bookmarkStart w:name="z407" w:id="38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388"/>
    <w:bookmarkStart w:name="z408" w:id="389"/>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389"/>
    <w:bookmarkStart w:name="z409" w:id="39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390"/>
    <w:bookmarkStart w:name="z410" w:id="39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391"/>
    <w:bookmarkStart w:name="z411" w:id="39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392"/>
    <w:bookmarkStart w:name="z412" w:id="39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393"/>
    <w:bookmarkStart w:name="z413" w:id="394"/>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394"/>
    <w:bookmarkStart w:name="z414" w:id="39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395"/>
    <w:bookmarkStart w:name="z415" w:id="396"/>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396"/>
    <w:bookmarkStart w:name="z416" w:id="39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397"/>
    <w:bookmarkStart w:name="z417" w:id="39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398"/>
    <w:bookmarkStart w:name="z418" w:id="39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399"/>
    <w:bookmarkStart w:name="z419" w:id="40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400"/>
    <w:bookmarkStart w:name="z420" w:id="40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401"/>
    <w:bookmarkStart w:name="z421" w:id="40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402"/>
    <w:bookmarkStart w:name="z422" w:id="40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403"/>
    <w:bookmarkStart w:name="z423" w:id="40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404"/>
    <w:bookmarkStart w:name="z424" w:id="40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405"/>
    <w:bookmarkStart w:name="z425" w:id="40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406"/>
    <w:bookmarkStart w:name="z426" w:id="40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407"/>
    <w:bookmarkStart w:name="z427" w:id="40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408"/>
    <w:bookmarkStart w:name="z428" w:id="40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409"/>
    <w:bookmarkStart w:name="z429" w:id="41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410"/>
    <w:bookmarkStart w:name="z430" w:id="41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11"/>
    <w:bookmarkStart w:name="z431" w:id="412"/>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4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Хабер Елжанов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Шайхы Әбішев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Халбай Баянов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Сапура Елеусинова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Жұмажан Мәмбеталиев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15 қосымша</w:t>
            </w:r>
          </w:p>
        </w:tc>
      </w:tr>
    </w:tbl>
    <w:bookmarkStart w:name="z433" w:id="413"/>
    <w:p>
      <w:pPr>
        <w:spacing w:after="0"/>
        <w:ind w:left="0"/>
        <w:jc w:val="left"/>
      </w:pPr>
      <w:r>
        <w:rPr>
          <w:rFonts w:ascii="Times New Roman"/>
          <w:b/>
          <w:i w:val="false"/>
          <w:color w:val="000000"/>
        </w:rPr>
        <w:t xml:space="preserve"> Шортанбай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413"/>
    <w:bookmarkStart w:name="z434" w:id="414"/>
    <w:p>
      <w:pPr>
        <w:spacing w:after="0"/>
        <w:ind w:left="0"/>
        <w:jc w:val="left"/>
      </w:pPr>
      <w:r>
        <w:rPr>
          <w:rFonts w:ascii="Times New Roman"/>
          <w:b/>
          <w:i w:val="false"/>
          <w:color w:val="000000"/>
        </w:rPr>
        <w:t xml:space="preserve"> 1. Жалпы ережелер</w:t>
      </w:r>
    </w:p>
    <w:bookmarkEnd w:id="414"/>
    <w:bookmarkStart w:name="z435" w:id="415"/>
    <w:p>
      <w:pPr>
        <w:spacing w:after="0"/>
        <w:ind w:left="0"/>
        <w:jc w:val="both"/>
      </w:pPr>
      <w:r>
        <w:rPr>
          <w:rFonts w:ascii="Times New Roman"/>
          <w:b w:val="false"/>
          <w:i w:val="false"/>
          <w:color w:val="000000"/>
          <w:sz w:val="28"/>
        </w:rPr>
        <w:t xml:space="preserve">
      1. Осы Шортанбай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415"/>
    <w:bookmarkStart w:name="z436" w:id="41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416"/>
    <w:bookmarkStart w:name="z437" w:id="417"/>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17"/>
    <w:bookmarkStart w:name="z438" w:id="41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418"/>
    <w:bookmarkStart w:name="z439" w:id="419"/>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419"/>
    <w:bookmarkStart w:name="z440" w:id="42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420"/>
    <w:bookmarkStart w:name="z441" w:id="42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21"/>
    <w:bookmarkStart w:name="z442" w:id="422"/>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422"/>
    <w:bookmarkStart w:name="z443" w:id="423"/>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23"/>
    <w:bookmarkStart w:name="z444" w:id="424"/>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424"/>
    <w:bookmarkStart w:name="z445" w:id="425"/>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425"/>
    <w:bookmarkStart w:name="z446" w:id="426"/>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426"/>
    <w:bookmarkStart w:name="z447" w:id="427"/>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427"/>
    <w:bookmarkStart w:name="z448" w:id="428"/>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428"/>
    <w:bookmarkStart w:name="z449" w:id="429"/>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429"/>
    <w:bookmarkStart w:name="z450" w:id="430"/>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430"/>
    <w:bookmarkStart w:name="z451" w:id="431"/>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431"/>
    <w:bookmarkStart w:name="z452" w:id="432"/>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432"/>
    <w:bookmarkStart w:name="z453" w:id="433"/>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433"/>
    <w:bookmarkStart w:name="z454" w:id="434"/>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434"/>
    <w:bookmarkStart w:name="z455" w:id="435"/>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435"/>
    <w:bookmarkStart w:name="z456" w:id="436"/>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436"/>
    <w:bookmarkStart w:name="z457" w:id="437"/>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437"/>
    <w:bookmarkStart w:name="z458" w:id="438"/>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438"/>
    <w:bookmarkStart w:name="z459" w:id="439"/>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39"/>
    <w:bookmarkStart w:name="z460" w:id="440"/>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Шортанбай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Мәжит Қадыров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Сарсенбаев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Жеңістің 40 жылдығы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Жұбанов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16 қосымша</w:t>
            </w:r>
          </w:p>
        </w:tc>
      </w:tr>
    </w:tbl>
    <w:bookmarkStart w:name="z462" w:id="441"/>
    <w:p>
      <w:pPr>
        <w:spacing w:after="0"/>
        <w:ind w:left="0"/>
        <w:jc w:val="left"/>
      </w:pPr>
      <w:r>
        <w:rPr>
          <w:rFonts w:ascii="Times New Roman"/>
          <w:b/>
          <w:i w:val="false"/>
          <w:color w:val="000000"/>
        </w:rPr>
        <w:t xml:space="preserve"> Сафон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441"/>
    <w:bookmarkStart w:name="z463" w:id="442"/>
    <w:p>
      <w:pPr>
        <w:spacing w:after="0"/>
        <w:ind w:left="0"/>
        <w:jc w:val="left"/>
      </w:pPr>
      <w:r>
        <w:rPr>
          <w:rFonts w:ascii="Times New Roman"/>
          <w:b/>
          <w:i w:val="false"/>
          <w:color w:val="000000"/>
        </w:rPr>
        <w:t xml:space="preserve"> 1. Жалпы ережелер</w:t>
      </w:r>
    </w:p>
    <w:bookmarkEnd w:id="442"/>
    <w:bookmarkStart w:name="z464" w:id="443"/>
    <w:p>
      <w:pPr>
        <w:spacing w:after="0"/>
        <w:ind w:left="0"/>
        <w:jc w:val="both"/>
      </w:pPr>
      <w:r>
        <w:rPr>
          <w:rFonts w:ascii="Times New Roman"/>
          <w:b w:val="false"/>
          <w:i w:val="false"/>
          <w:color w:val="000000"/>
          <w:sz w:val="28"/>
        </w:rPr>
        <w:t xml:space="preserve">
      1. Осы Сафон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443"/>
    <w:bookmarkStart w:name="z465" w:id="444"/>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444"/>
    <w:bookmarkStart w:name="z466" w:id="445"/>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45"/>
    <w:bookmarkStart w:name="z467" w:id="446"/>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446"/>
    <w:bookmarkStart w:name="z468" w:id="447"/>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447"/>
    <w:bookmarkStart w:name="z469" w:id="448"/>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448"/>
    <w:bookmarkStart w:name="z470" w:id="44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49"/>
    <w:bookmarkStart w:name="z471" w:id="450"/>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450"/>
    <w:bookmarkStart w:name="z472" w:id="45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51"/>
    <w:bookmarkStart w:name="z473" w:id="452"/>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452"/>
    <w:bookmarkStart w:name="z474" w:id="453"/>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453"/>
    <w:bookmarkStart w:name="z475" w:id="454"/>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454"/>
    <w:bookmarkStart w:name="z476" w:id="455"/>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455"/>
    <w:bookmarkStart w:name="z477" w:id="456"/>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456"/>
    <w:bookmarkStart w:name="z478" w:id="457"/>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457"/>
    <w:bookmarkStart w:name="z479" w:id="458"/>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458"/>
    <w:bookmarkStart w:name="z480" w:id="459"/>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459"/>
    <w:bookmarkStart w:name="z481" w:id="460"/>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460"/>
    <w:bookmarkStart w:name="z482" w:id="461"/>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461"/>
    <w:bookmarkStart w:name="z483" w:id="462"/>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462"/>
    <w:bookmarkStart w:name="z484" w:id="463"/>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463"/>
    <w:bookmarkStart w:name="z485" w:id="464"/>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464"/>
    <w:bookmarkStart w:name="z486" w:id="465"/>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465"/>
    <w:bookmarkStart w:name="z487" w:id="466"/>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466"/>
    <w:bookmarkStart w:name="z488" w:id="467"/>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67"/>
    <w:bookmarkStart w:name="z489" w:id="468"/>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Сәрсенбаев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Мәншук Мәметова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Афанасьев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Сәтпаев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17 қосымша</w:t>
            </w:r>
          </w:p>
        </w:tc>
      </w:tr>
    </w:tbl>
    <w:bookmarkStart w:name="z491" w:id="469"/>
    <w:p>
      <w:pPr>
        <w:spacing w:after="0"/>
        <w:ind w:left="0"/>
        <w:jc w:val="left"/>
      </w:pPr>
      <w:r>
        <w:rPr>
          <w:rFonts w:ascii="Times New Roman"/>
          <w:b/>
          <w:i w:val="false"/>
          <w:color w:val="000000"/>
        </w:rPr>
        <w:t xml:space="preserve"> Ақкөл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469"/>
    <w:bookmarkStart w:name="z492" w:id="470"/>
    <w:p>
      <w:pPr>
        <w:spacing w:after="0"/>
        <w:ind w:left="0"/>
        <w:jc w:val="left"/>
      </w:pPr>
      <w:r>
        <w:rPr>
          <w:rFonts w:ascii="Times New Roman"/>
          <w:b/>
          <w:i w:val="false"/>
          <w:color w:val="000000"/>
        </w:rPr>
        <w:t xml:space="preserve"> 1. Жалпы ережелер</w:t>
      </w:r>
    </w:p>
    <w:bookmarkEnd w:id="470"/>
    <w:bookmarkStart w:name="z493" w:id="471"/>
    <w:p>
      <w:pPr>
        <w:spacing w:after="0"/>
        <w:ind w:left="0"/>
        <w:jc w:val="both"/>
      </w:pPr>
      <w:r>
        <w:rPr>
          <w:rFonts w:ascii="Times New Roman"/>
          <w:b w:val="false"/>
          <w:i w:val="false"/>
          <w:color w:val="000000"/>
          <w:sz w:val="28"/>
        </w:rPr>
        <w:t xml:space="preserve">
      1. Осы Ақкөл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471"/>
    <w:bookmarkStart w:name="z494" w:id="472"/>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472"/>
    <w:bookmarkStart w:name="z495" w:id="473"/>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473"/>
    <w:bookmarkStart w:name="z496" w:id="474"/>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474"/>
    <w:bookmarkStart w:name="z497" w:id="475"/>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475"/>
    <w:bookmarkStart w:name="z498" w:id="476"/>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476"/>
    <w:bookmarkStart w:name="z499" w:id="477"/>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477"/>
    <w:bookmarkStart w:name="z500" w:id="478"/>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478"/>
    <w:bookmarkStart w:name="z501" w:id="479"/>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479"/>
    <w:bookmarkStart w:name="z502" w:id="480"/>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480"/>
    <w:bookmarkStart w:name="z503" w:id="481"/>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481"/>
    <w:bookmarkStart w:name="z504" w:id="482"/>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482"/>
    <w:bookmarkStart w:name="z505" w:id="483"/>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483"/>
    <w:bookmarkStart w:name="z506" w:id="484"/>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484"/>
    <w:bookmarkStart w:name="z507" w:id="485"/>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485"/>
    <w:bookmarkStart w:name="z508" w:id="486"/>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486"/>
    <w:bookmarkStart w:name="z509" w:id="487"/>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487"/>
    <w:bookmarkStart w:name="z510" w:id="488"/>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488"/>
    <w:bookmarkStart w:name="z511" w:id="489"/>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489"/>
    <w:bookmarkStart w:name="z512" w:id="490"/>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490"/>
    <w:bookmarkStart w:name="z513" w:id="491"/>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491"/>
    <w:bookmarkStart w:name="z514" w:id="492"/>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492"/>
    <w:bookmarkStart w:name="z515" w:id="493"/>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493"/>
    <w:bookmarkStart w:name="z516" w:id="494"/>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494"/>
    <w:bookmarkStart w:name="z517" w:id="495"/>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495"/>
    <w:bookmarkStart w:name="z518" w:id="496"/>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Мәншүк Мәметова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Сәйпеден Құспанов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 Сарсенбаев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Рахымжан Қошқарбаев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Дінмұхамед Қонаев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Әліби Жангелдин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Мұқағали Мақатаев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Шоқан Уалиханов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Төлесін 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Құлес Такешов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Мұхтар Әуезов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18 қосымша</w:t>
            </w:r>
          </w:p>
        </w:tc>
      </w:tr>
    </w:tbl>
    <w:bookmarkStart w:name="z520" w:id="497"/>
    <w:p>
      <w:pPr>
        <w:spacing w:after="0"/>
        <w:ind w:left="0"/>
        <w:jc w:val="left"/>
      </w:pPr>
      <w:r>
        <w:rPr>
          <w:rFonts w:ascii="Times New Roman"/>
          <w:b/>
          <w:i w:val="false"/>
          <w:color w:val="000000"/>
        </w:rPr>
        <w:t xml:space="preserve"> Қиғаш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497"/>
    <w:bookmarkStart w:name="z521" w:id="498"/>
    <w:p>
      <w:pPr>
        <w:spacing w:after="0"/>
        <w:ind w:left="0"/>
        <w:jc w:val="left"/>
      </w:pPr>
      <w:r>
        <w:rPr>
          <w:rFonts w:ascii="Times New Roman"/>
          <w:b/>
          <w:i w:val="false"/>
          <w:color w:val="000000"/>
        </w:rPr>
        <w:t xml:space="preserve"> 1. Жалпы ережелер</w:t>
      </w:r>
    </w:p>
    <w:bookmarkEnd w:id="498"/>
    <w:bookmarkStart w:name="z522" w:id="499"/>
    <w:p>
      <w:pPr>
        <w:spacing w:after="0"/>
        <w:ind w:left="0"/>
        <w:jc w:val="both"/>
      </w:pPr>
      <w:r>
        <w:rPr>
          <w:rFonts w:ascii="Times New Roman"/>
          <w:b w:val="false"/>
          <w:i w:val="false"/>
          <w:color w:val="000000"/>
          <w:sz w:val="28"/>
        </w:rPr>
        <w:t xml:space="preserve">
      1. Осы Қиғаш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499"/>
    <w:bookmarkStart w:name="z523" w:id="500"/>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500"/>
    <w:bookmarkStart w:name="z524" w:id="501"/>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01"/>
    <w:bookmarkStart w:name="z525" w:id="502"/>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502"/>
    <w:bookmarkStart w:name="z526" w:id="503"/>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503"/>
    <w:bookmarkStart w:name="z527" w:id="504"/>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504"/>
    <w:bookmarkStart w:name="z528" w:id="505"/>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05"/>
    <w:bookmarkStart w:name="z529" w:id="506"/>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506"/>
    <w:bookmarkStart w:name="z530" w:id="507"/>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07"/>
    <w:bookmarkStart w:name="z531" w:id="508"/>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508"/>
    <w:bookmarkStart w:name="z532" w:id="509"/>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509"/>
    <w:bookmarkStart w:name="z533" w:id="510"/>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510"/>
    <w:bookmarkStart w:name="z534" w:id="511"/>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511"/>
    <w:bookmarkStart w:name="z535" w:id="512"/>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512"/>
    <w:bookmarkStart w:name="z536" w:id="513"/>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513"/>
    <w:bookmarkStart w:name="z537" w:id="514"/>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514"/>
    <w:bookmarkStart w:name="z538" w:id="5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515"/>
    <w:bookmarkStart w:name="z539" w:id="516"/>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516"/>
    <w:bookmarkStart w:name="z540" w:id="517"/>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517"/>
    <w:bookmarkStart w:name="z541" w:id="518"/>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518"/>
    <w:bookmarkStart w:name="z542" w:id="519"/>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519"/>
    <w:bookmarkStart w:name="z543" w:id="520"/>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520"/>
    <w:bookmarkStart w:name="z544" w:id="521"/>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521"/>
    <w:bookmarkStart w:name="z545" w:id="522"/>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522"/>
    <w:bookmarkStart w:name="z546" w:id="523"/>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523"/>
    <w:bookmarkStart w:name="z547" w:id="524"/>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5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Қиғаш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 Бейбарыс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Сұлтанмахмұт Торайғыров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Сейіт баба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хан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Жабаев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әкім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Датов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2024 жылғы 5 наурыздағы</w:t>
            </w:r>
            <w:r>
              <w:br/>
            </w:r>
            <w:r>
              <w:rPr>
                <w:rFonts w:ascii="Times New Roman"/>
                <w:b w:val="false"/>
                <w:i w:val="false"/>
                <w:color w:val="000000"/>
                <w:sz w:val="20"/>
              </w:rPr>
              <w:t>№ 116-VIII шешіміне</w:t>
            </w:r>
            <w:r>
              <w:br/>
            </w:r>
            <w:r>
              <w:rPr>
                <w:rFonts w:ascii="Times New Roman"/>
                <w:b w:val="false"/>
                <w:i w:val="false"/>
                <w:color w:val="000000"/>
                <w:sz w:val="20"/>
              </w:rPr>
              <w:t>19 қосымша</w:t>
            </w:r>
          </w:p>
        </w:tc>
      </w:tr>
    </w:tbl>
    <w:bookmarkStart w:name="z549" w:id="525"/>
    <w:p>
      <w:pPr>
        <w:spacing w:after="0"/>
        <w:ind w:left="0"/>
        <w:jc w:val="left"/>
      </w:pPr>
      <w:r>
        <w:rPr>
          <w:rFonts w:ascii="Times New Roman"/>
          <w:b/>
          <w:i w:val="false"/>
          <w:color w:val="000000"/>
        </w:rPr>
        <w:t xml:space="preserve"> Жаңаталап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айқындаудың тәртібі</w:t>
      </w:r>
    </w:p>
    <w:bookmarkEnd w:id="525"/>
    <w:bookmarkStart w:name="z550" w:id="526"/>
    <w:p>
      <w:pPr>
        <w:spacing w:after="0"/>
        <w:ind w:left="0"/>
        <w:jc w:val="left"/>
      </w:pPr>
      <w:r>
        <w:rPr>
          <w:rFonts w:ascii="Times New Roman"/>
          <w:b/>
          <w:i w:val="false"/>
          <w:color w:val="000000"/>
        </w:rPr>
        <w:t xml:space="preserve"> 1. Жалпы ережелер</w:t>
      </w:r>
    </w:p>
    <w:bookmarkEnd w:id="526"/>
    <w:bookmarkStart w:name="z551" w:id="527"/>
    <w:p>
      <w:pPr>
        <w:spacing w:after="0"/>
        <w:ind w:left="0"/>
        <w:jc w:val="both"/>
      </w:pPr>
      <w:r>
        <w:rPr>
          <w:rFonts w:ascii="Times New Roman"/>
          <w:b w:val="false"/>
          <w:i w:val="false"/>
          <w:color w:val="000000"/>
          <w:sz w:val="28"/>
        </w:rPr>
        <w:t xml:space="preserve">
      1. Осы Жаңаталап ауылдық округінің жергілікті қоғамдастықтың бөлек жиындарын өткізудің </w:t>
      </w:r>
      <w:r>
        <w:rPr>
          <w:rFonts w:ascii="Times New Roman"/>
          <w:b w:val="false"/>
          <w:i w:val="false"/>
          <w:color w:val="000000"/>
          <w:sz w:val="28"/>
        </w:rPr>
        <w:t>қағидасы</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Республикасының Ұлттық экономика министрінің 2023 жылдың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ауылдық округінің аумағында жергілікті қоғамдастықтың бөлек жиындарын өткізудің және жергілікті қоғамдастық жиынына қатысу үшін ауыл, шағын аудан, көше, көппәтерлі тұрғын үй тұрғындары өкілдерінің санын айқындау тәртібін белгілейді.</w:t>
      </w:r>
    </w:p>
    <w:bookmarkEnd w:id="527"/>
    <w:bookmarkStart w:name="z552" w:id="52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528"/>
    <w:bookmarkStart w:name="z553" w:id="529"/>
    <w:p>
      <w:pPr>
        <w:spacing w:after="0"/>
        <w:ind w:left="0"/>
        <w:jc w:val="both"/>
      </w:pPr>
      <w:r>
        <w:rPr>
          <w:rFonts w:ascii="Times New Roman"/>
          <w:b w:val="false"/>
          <w:i w:val="false"/>
          <w:color w:val="000000"/>
          <w:sz w:val="28"/>
        </w:rPr>
        <w:t>
      1)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529"/>
    <w:bookmarkStart w:name="z554" w:id="53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530"/>
    <w:bookmarkStart w:name="z555" w:id="53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531"/>
    <w:bookmarkStart w:name="z556" w:id="53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532"/>
    <w:bookmarkStart w:name="z557" w:id="53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533"/>
    <w:bookmarkStart w:name="z558" w:id="534"/>
    <w:p>
      <w:pPr>
        <w:spacing w:after="0"/>
        <w:ind w:left="0"/>
        <w:jc w:val="both"/>
      </w:pPr>
      <w:r>
        <w:rPr>
          <w:rFonts w:ascii="Times New Roman"/>
          <w:b w:val="false"/>
          <w:i w:val="false"/>
          <w:color w:val="000000"/>
          <w:sz w:val="28"/>
        </w:rPr>
        <w:t>
      5. Ауылдық округінің әкімі ауыл, көше тұрғын үй шегінде жергілікті қоғамдастықтың бөлек жиынын шақырады және өткізуді ұйымдастырады.</w:t>
      </w:r>
    </w:p>
    <w:bookmarkEnd w:id="534"/>
    <w:bookmarkStart w:name="z559" w:id="53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хабардар етеді.</w:t>
      </w:r>
    </w:p>
    <w:bookmarkEnd w:id="535"/>
    <w:bookmarkStart w:name="z560" w:id="536"/>
    <w:p>
      <w:pPr>
        <w:spacing w:after="0"/>
        <w:ind w:left="0"/>
        <w:jc w:val="both"/>
      </w:pPr>
      <w:r>
        <w:rPr>
          <w:rFonts w:ascii="Times New Roman"/>
          <w:b w:val="false"/>
          <w:i w:val="false"/>
          <w:color w:val="000000"/>
          <w:sz w:val="28"/>
        </w:rPr>
        <w:t>
      7. Жергілікті қоғамдастық бөлек жиынын ашудың алдында ауылдың, көшенің қатысып отырған тұрғындарына тіркеу жүргізіледі.</w:t>
      </w:r>
    </w:p>
    <w:bookmarkEnd w:id="536"/>
    <w:bookmarkStart w:name="z561" w:id="53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537"/>
    <w:bookmarkStart w:name="z562" w:id="538"/>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538"/>
    <w:bookmarkStart w:name="z563" w:id="539"/>
    <w:p>
      <w:pPr>
        <w:spacing w:after="0"/>
        <w:ind w:left="0"/>
        <w:jc w:val="both"/>
      </w:pPr>
      <w:r>
        <w:rPr>
          <w:rFonts w:ascii="Times New Roman"/>
          <w:b w:val="false"/>
          <w:i w:val="false"/>
          <w:color w:val="000000"/>
          <w:sz w:val="28"/>
        </w:rPr>
        <w:t>
      8. Жергілікті қоғамдастықтың бөлек жиынын ауылдық округінің әкімі немесе ол уәкілеттік берген тұлға ашады.</w:t>
      </w:r>
    </w:p>
    <w:bookmarkEnd w:id="539"/>
    <w:bookmarkStart w:name="z564" w:id="540"/>
    <w:p>
      <w:pPr>
        <w:spacing w:after="0"/>
        <w:ind w:left="0"/>
        <w:jc w:val="both"/>
      </w:pPr>
      <w:r>
        <w:rPr>
          <w:rFonts w:ascii="Times New Roman"/>
          <w:b w:val="false"/>
          <w:i w:val="false"/>
          <w:color w:val="000000"/>
          <w:sz w:val="28"/>
        </w:rPr>
        <w:t>
      Ауылдық округінің әкімі немесе ол уәкілеттік берген тұлға бөлек жергілікті қоғамдастық жиынының төрағасы болып табылады.</w:t>
      </w:r>
    </w:p>
    <w:bookmarkEnd w:id="540"/>
    <w:bookmarkStart w:name="z565" w:id="54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541"/>
    <w:bookmarkStart w:name="z566" w:id="542"/>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542"/>
    <w:bookmarkStart w:name="z567" w:id="54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сайланды деп есептеледі.</w:t>
      </w:r>
    </w:p>
    <w:bookmarkEnd w:id="543"/>
    <w:bookmarkStart w:name="z568" w:id="54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544"/>
    <w:bookmarkStart w:name="z569" w:id="54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ол ауылдық округінің әкімінің аппаратына беріледі.</w:t>
      </w:r>
    </w:p>
    <w:bookmarkEnd w:id="545"/>
    <w:bookmarkStart w:name="z570" w:id="54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546"/>
    <w:bookmarkStart w:name="z571" w:id="54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547"/>
    <w:bookmarkStart w:name="z572" w:id="54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548"/>
    <w:bookmarkStart w:name="z573" w:id="54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549"/>
    <w:bookmarkStart w:name="z574" w:id="55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550"/>
    <w:bookmarkStart w:name="z575" w:id="55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551"/>
    <w:bookmarkStart w:name="z576" w:id="552"/>
    <w:p>
      <w:pPr>
        <w:spacing w:after="0"/>
        <w:ind w:left="0"/>
        <w:jc w:val="both"/>
      </w:pPr>
      <w:r>
        <w:rPr>
          <w:rFonts w:ascii="Times New Roman"/>
          <w:b w:val="false"/>
          <w:i w:val="false"/>
          <w:color w:val="000000"/>
          <w:sz w:val="28"/>
        </w:rPr>
        <w:t>
      12. Жергілікті қоғамдастық жиынына қатысу үшін ауыл, көше тұрғындары өкілдерінің санын айқындау тәртібі келесідей болып белгіленсін:</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ауылдық округі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қоғамдастықтың бөлек жиынға қатысатын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 сот әрекетке қабілетсіз деп таныған және сот үкімімен бас бостандығынан айыру орындарындағы адамдар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Ораз Сәрсенов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Мақсот Сәрсенов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Нәси Нұрқанаева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Шәку Сәтеков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Өтежан Рысбаев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Садих Сәрсенғалиев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Құмарғали Бисенғалиев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әкім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 Нұрпейісова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Құбаш Мұхитов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Мардан Тәжібаев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Сайып Рысқалиев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Айдынғали Мәлиев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Кеңшағыл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Белжейлау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Атамұра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