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fb49" w14:textId="288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90-VІІІ "2024-2026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13 мамырдағы № 133-VIII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2023 жылғы 25 желтоқсандағы № 90-VІІІ "2024-2026 жылдарға арналған Құрманғазы ауданының ауылдық округтерінің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381 903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49 514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332 389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406 876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-24 973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- 24 973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24 973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176 079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165 199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184 331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-8 252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- 8 252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8 252 мың теңге.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123 045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3 252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119 793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124 569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-1 524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- 1 524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1 524 мың теңге.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149 976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5 215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144 311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154 005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- 4 029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4 029 мың теңге.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162 977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2 998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159 979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164 405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-1 428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- 1 428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1 428 мың теңге.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260 035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5 141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254 894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263 573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- 3 538 мың теңге, оның ішінде: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3 538 мың теңге.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119 871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109 801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126 323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-6 452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- 6 452 мың теңге, оның ішінде: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6 452 мың теңге.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69 884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67 334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71 005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-1 121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- 1 121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1 121 мың теңге.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89 065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86 088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90 654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- 1 589 мың теңге, оның ішінде: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1 589 мың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158 469 мың теңге, оның ішінде: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154 269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159 264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 мың теңге, оның ішінде: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795 мың теңге.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87 691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83 001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89 307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-1 616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- 1 616 мың теңге, оның ішінде: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1 616 мың теңге.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98 526 мың теңге, оның ішінде: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91 856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103 827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-5 301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- 5 301 мың теңге, оның ішінде: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5 301 мың теңге.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279 069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1 975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277 094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282 065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-2 996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- 2 996 мың теңге, оның ішінде: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2 996 мың теңге.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90 491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1 415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89 026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90 733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- 242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242 мың теңге.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284 926 мың теңге, оның ішінде: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282 576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304 239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-19 313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- 19 313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19 313 мың теңге.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119 629 мың теңге, оның ішінде: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117 309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120 824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-1 195 мың теңге;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- 1 195 мың теңге, оның ішінде: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1 195 мың теңге.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168 685 мың теңге, оның ішінде: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1 430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167 255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169 131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446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- 446 мың теңге, оның ішінде: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446 мың теңге.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113 861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111 001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115 003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-1 142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- 1 142 мың теңге, оның ішінде: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1 142 мың теңге.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197 175 мың теңге, оның ішінде: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194 395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199 365 мың теңге;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- 2 190 мың теңге, оның ішінде: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2 190 мың теңге.".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2024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2024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2024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6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2024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6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2024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7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2024 жылға арналған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2024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2024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8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2024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8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2024 жылға арналған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9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2024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9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2024 жылға арналған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9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2024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9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2024 жылға арналған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2024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40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2024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2024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1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округтер әкімдері аппараты арқылы бюджеттік бағдарламаларды қаржыландыру көлемдері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</w:tbl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304239</w:t>
            </w:r>
          </w:p>
        </w:tc>
      </w:tr>
    </w:tbl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