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8485" w14:textId="c348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 Құбыр Консорциумы-Қ" акционерлік қоғамына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26 тамыздағы № 140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"Каспий Құбыр Консорциумы-Қ" акционерлік қоғамына Теңіз-Новороссийск магистральды мұнай құбырының Құрманғазы ауданы аумағындағы 220 кВ электр жеткізу әуе желісін (ӘЖ-220 кВ) пайдалану және қызмет көрсету үшін көлемі 169,3839 га жер учаскесіне 10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Негіз: "Каспий Құбыр Консорциумы-Қ" акционерлік қоғамының 2023 жылғы 16 наурыздағы №Out-L-CPCK-0891-2023 және 2024 жылғы 12 ақпандағы №Out-L-CPCK-0476-2024 өтініші.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Құрманғазы ауданы әкімдігінің 2023 жылғы 4 сәуірдегі № 88 "Каспий Құбыр Консорциум-Қ" акционерлік қоғамына жер учаскесіне уақытша өтеулі қауымдық сервитут белгілеу туралы" қаулысының күші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Хасановқа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