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14cc" w14:textId="b2c1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25 желтоқсандағы № 90-VІІІ "2024-2026 жылдарға арналған Құрманғазы ауданының ауылдық округтерінің бюджеттерін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19 желтоқсандағы № 170-VIII шешімі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мәслихаттың 2023 жылғы 25 желтоқсандағы № 90-VІІІ "2024-2026 жылдарға арналған Құрманғазы ауданының ауылдық округтерінің бюджеттерін бекіту туралы" (нормативтік құқықтық актілерді мемлекеттік тіркеу тізілімінде № 191755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2024-2026 жылдарға арналған Құрманғазы ауылдық округінің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369 519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43 918 мың теңге;</w:t>
      </w:r>
    </w:p>
    <w:bookmarkEnd w:id="5"/>
    <w:bookmarkStart w:name="z10" w:id="6"/>
    <w:p>
      <w:pPr>
        <w:spacing w:after="0"/>
        <w:ind w:left="0"/>
        <w:jc w:val="both"/>
      </w:pPr>
      <w:r>
        <w:rPr>
          <w:rFonts w:ascii="Times New Roman"/>
          <w:b w:val="false"/>
          <w:i w:val="false"/>
          <w:color w:val="000000"/>
          <w:sz w:val="28"/>
        </w:rPr>
        <w:t>
      салықтық емес түсімдер – 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325 601 мың теңге;</w:t>
      </w:r>
    </w:p>
    <w:bookmarkEnd w:id="8"/>
    <w:bookmarkStart w:name="z13" w:id="9"/>
    <w:p>
      <w:pPr>
        <w:spacing w:after="0"/>
        <w:ind w:left="0"/>
        <w:jc w:val="both"/>
      </w:pPr>
      <w:r>
        <w:rPr>
          <w:rFonts w:ascii="Times New Roman"/>
          <w:b w:val="false"/>
          <w:i w:val="false"/>
          <w:color w:val="000000"/>
          <w:sz w:val="28"/>
        </w:rPr>
        <w:t>
      2) шығындар – 394 492 мың теңге;</w:t>
      </w:r>
    </w:p>
    <w:bookmarkEnd w:id="9"/>
    <w:bookmarkStart w:name="z14" w:id="10"/>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0"/>
    <w:bookmarkStart w:name="z15" w:id="11"/>
    <w:p>
      <w:pPr>
        <w:spacing w:after="0"/>
        <w:ind w:left="0"/>
        <w:jc w:val="both"/>
      </w:pPr>
      <w:r>
        <w:rPr>
          <w:rFonts w:ascii="Times New Roman"/>
          <w:b w:val="false"/>
          <w:i w:val="false"/>
          <w:color w:val="000000"/>
          <w:sz w:val="28"/>
        </w:rPr>
        <w:t>
      бюджеттік несиелер – 0 мың теңге;</w:t>
      </w:r>
    </w:p>
    <w:bookmarkEnd w:id="11"/>
    <w:bookmarkStart w:name="z16" w:id="12"/>
    <w:p>
      <w:pPr>
        <w:spacing w:after="0"/>
        <w:ind w:left="0"/>
        <w:jc w:val="both"/>
      </w:pPr>
      <w:r>
        <w:rPr>
          <w:rFonts w:ascii="Times New Roman"/>
          <w:b w:val="false"/>
          <w:i w:val="false"/>
          <w:color w:val="000000"/>
          <w:sz w:val="28"/>
        </w:rPr>
        <w:t>
      бюджеттік несиелерді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-24 973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- 24 973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пайдаланатын қалдықтары – 24 973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"2. 2024-2026 жылдарға арналған Еңбекші ауылдық округінің бюджеті тиісінше 4, 5 және 6-қосымшаларға сәйкес, оның ішінде 2024 жылға мынадай көлемдерде бекітілсін:</w:t>
      </w:r>
    </w:p>
    <w:bookmarkEnd w:id="22"/>
    <w:bookmarkStart w:name="z27" w:id="23"/>
    <w:p>
      <w:pPr>
        <w:spacing w:after="0"/>
        <w:ind w:left="0"/>
        <w:jc w:val="both"/>
      </w:pPr>
      <w:r>
        <w:rPr>
          <w:rFonts w:ascii="Times New Roman"/>
          <w:b w:val="false"/>
          <w:i w:val="false"/>
          <w:color w:val="000000"/>
          <w:sz w:val="28"/>
        </w:rPr>
        <w:t>
      1) кірістер – 166 489 мың теңге, оның ішінде:</w:t>
      </w:r>
    </w:p>
    <w:bookmarkEnd w:id="23"/>
    <w:bookmarkStart w:name="z28" w:id="24"/>
    <w:p>
      <w:pPr>
        <w:spacing w:after="0"/>
        <w:ind w:left="0"/>
        <w:jc w:val="both"/>
      </w:pPr>
      <w:r>
        <w:rPr>
          <w:rFonts w:ascii="Times New Roman"/>
          <w:b w:val="false"/>
          <w:i w:val="false"/>
          <w:color w:val="000000"/>
          <w:sz w:val="28"/>
        </w:rPr>
        <w:t>
      салықтық түсімдер – 10 880 мың теңге;</w:t>
      </w:r>
    </w:p>
    <w:bookmarkEnd w:id="24"/>
    <w:bookmarkStart w:name="z29" w:id="25"/>
    <w:p>
      <w:pPr>
        <w:spacing w:after="0"/>
        <w:ind w:left="0"/>
        <w:jc w:val="both"/>
      </w:pPr>
      <w:r>
        <w:rPr>
          <w:rFonts w:ascii="Times New Roman"/>
          <w:b w:val="false"/>
          <w:i w:val="false"/>
          <w:color w:val="000000"/>
          <w:sz w:val="28"/>
        </w:rPr>
        <w:t>
      салықтық емес түсімдер – 0 мың теңге;</w:t>
      </w:r>
    </w:p>
    <w:bookmarkEnd w:id="25"/>
    <w:bookmarkStart w:name="z30" w:id="26"/>
    <w:p>
      <w:pPr>
        <w:spacing w:after="0"/>
        <w:ind w:left="0"/>
        <w:jc w:val="both"/>
      </w:pPr>
      <w:r>
        <w:rPr>
          <w:rFonts w:ascii="Times New Roman"/>
          <w:b w:val="false"/>
          <w:i w:val="false"/>
          <w:color w:val="000000"/>
          <w:sz w:val="28"/>
        </w:rPr>
        <w:t>
      негізгі капиталды сатудан түсетін түсімдер – 1 233 мың теңге;</w:t>
      </w:r>
    </w:p>
    <w:bookmarkEnd w:id="26"/>
    <w:bookmarkStart w:name="z31" w:id="27"/>
    <w:p>
      <w:pPr>
        <w:spacing w:after="0"/>
        <w:ind w:left="0"/>
        <w:jc w:val="both"/>
      </w:pPr>
      <w:r>
        <w:rPr>
          <w:rFonts w:ascii="Times New Roman"/>
          <w:b w:val="false"/>
          <w:i w:val="false"/>
          <w:color w:val="000000"/>
          <w:sz w:val="28"/>
        </w:rPr>
        <w:t>
      трансферттердің түсімдері – 154 376 мың теңге;</w:t>
      </w:r>
    </w:p>
    <w:bookmarkEnd w:id="27"/>
    <w:bookmarkStart w:name="z32" w:id="28"/>
    <w:p>
      <w:pPr>
        <w:spacing w:after="0"/>
        <w:ind w:left="0"/>
        <w:jc w:val="both"/>
      </w:pPr>
      <w:r>
        <w:rPr>
          <w:rFonts w:ascii="Times New Roman"/>
          <w:b w:val="false"/>
          <w:i w:val="false"/>
          <w:color w:val="000000"/>
          <w:sz w:val="28"/>
        </w:rPr>
        <w:t>
      2) шығындар – 174 741 мың теңге;</w:t>
      </w:r>
    </w:p>
    <w:bookmarkEnd w:id="28"/>
    <w:bookmarkStart w:name="z33" w:id="29"/>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9"/>
    <w:bookmarkStart w:name="z34" w:id="30"/>
    <w:p>
      <w:pPr>
        <w:spacing w:after="0"/>
        <w:ind w:left="0"/>
        <w:jc w:val="both"/>
      </w:pPr>
      <w:r>
        <w:rPr>
          <w:rFonts w:ascii="Times New Roman"/>
          <w:b w:val="false"/>
          <w:i w:val="false"/>
          <w:color w:val="000000"/>
          <w:sz w:val="28"/>
        </w:rPr>
        <w:t>
      бюджеттік несиелер – 0 мың теңге;</w:t>
      </w:r>
    </w:p>
    <w:bookmarkEnd w:id="30"/>
    <w:bookmarkStart w:name="z35" w:id="31"/>
    <w:p>
      <w:pPr>
        <w:spacing w:after="0"/>
        <w:ind w:left="0"/>
        <w:jc w:val="both"/>
      </w:pPr>
      <w:r>
        <w:rPr>
          <w:rFonts w:ascii="Times New Roman"/>
          <w:b w:val="false"/>
          <w:i w:val="false"/>
          <w:color w:val="000000"/>
          <w:sz w:val="28"/>
        </w:rPr>
        <w:t>
      бюджеттік несиелерді өтеу – 0 мың теңге;</w:t>
      </w:r>
    </w:p>
    <w:bookmarkEnd w:id="31"/>
    <w:bookmarkStart w:name="z36" w:id="3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2"/>
    <w:bookmarkStart w:name="z37" w:id="33"/>
    <w:p>
      <w:pPr>
        <w:spacing w:after="0"/>
        <w:ind w:left="0"/>
        <w:jc w:val="both"/>
      </w:pPr>
      <w:r>
        <w:rPr>
          <w:rFonts w:ascii="Times New Roman"/>
          <w:b w:val="false"/>
          <w:i w:val="false"/>
          <w:color w:val="000000"/>
          <w:sz w:val="28"/>
        </w:rPr>
        <w:t>
      қаржы активтерін сатып алу – 0 мың теңге;</w:t>
      </w:r>
    </w:p>
    <w:bookmarkEnd w:id="33"/>
    <w:bookmarkStart w:name="z38" w:id="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
    <w:bookmarkStart w:name="z39" w:id="35"/>
    <w:p>
      <w:pPr>
        <w:spacing w:after="0"/>
        <w:ind w:left="0"/>
        <w:jc w:val="both"/>
      </w:pPr>
      <w:r>
        <w:rPr>
          <w:rFonts w:ascii="Times New Roman"/>
          <w:b w:val="false"/>
          <w:i w:val="false"/>
          <w:color w:val="000000"/>
          <w:sz w:val="28"/>
        </w:rPr>
        <w:t>
      5) бюджет тапшылығы (профициті) – -8 252 мың теңге;</w:t>
      </w:r>
    </w:p>
    <w:bookmarkEnd w:id="35"/>
    <w:bookmarkStart w:name="z40" w:id="36"/>
    <w:p>
      <w:pPr>
        <w:spacing w:after="0"/>
        <w:ind w:left="0"/>
        <w:jc w:val="both"/>
      </w:pPr>
      <w:r>
        <w:rPr>
          <w:rFonts w:ascii="Times New Roman"/>
          <w:b w:val="false"/>
          <w:i w:val="false"/>
          <w:color w:val="000000"/>
          <w:sz w:val="28"/>
        </w:rPr>
        <w:t>
      6) бюджет тапшылығын қаржыландыру (профицитін пайдалану) - 8 252 мың теңге, оның ішінде:</w:t>
      </w:r>
    </w:p>
    <w:bookmarkEnd w:id="36"/>
    <w:bookmarkStart w:name="z41" w:id="37"/>
    <w:p>
      <w:pPr>
        <w:spacing w:after="0"/>
        <w:ind w:left="0"/>
        <w:jc w:val="both"/>
      </w:pPr>
      <w:r>
        <w:rPr>
          <w:rFonts w:ascii="Times New Roman"/>
          <w:b w:val="false"/>
          <w:i w:val="false"/>
          <w:color w:val="000000"/>
          <w:sz w:val="28"/>
        </w:rPr>
        <w:t>
      қарыздар түсімі – 0 мың теңге;</w:t>
      </w:r>
    </w:p>
    <w:bookmarkEnd w:id="37"/>
    <w:bookmarkStart w:name="z42" w:id="38"/>
    <w:p>
      <w:pPr>
        <w:spacing w:after="0"/>
        <w:ind w:left="0"/>
        <w:jc w:val="both"/>
      </w:pPr>
      <w:r>
        <w:rPr>
          <w:rFonts w:ascii="Times New Roman"/>
          <w:b w:val="false"/>
          <w:i w:val="false"/>
          <w:color w:val="000000"/>
          <w:sz w:val="28"/>
        </w:rPr>
        <w:t>
      қарыздарды өтеу – 0 мың теңге;</w:t>
      </w:r>
    </w:p>
    <w:bookmarkEnd w:id="38"/>
    <w:bookmarkStart w:name="z43" w:id="39"/>
    <w:p>
      <w:pPr>
        <w:spacing w:after="0"/>
        <w:ind w:left="0"/>
        <w:jc w:val="both"/>
      </w:pPr>
      <w:r>
        <w:rPr>
          <w:rFonts w:ascii="Times New Roman"/>
          <w:b w:val="false"/>
          <w:i w:val="false"/>
          <w:color w:val="000000"/>
          <w:sz w:val="28"/>
        </w:rPr>
        <w:t>
      бюджет қаражатының пайдаланатын қалдықтары – 8 252 мың теңге."</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40"/>
    <w:bookmarkStart w:name="z45" w:id="41"/>
    <w:p>
      <w:pPr>
        <w:spacing w:after="0"/>
        <w:ind w:left="0"/>
        <w:jc w:val="both"/>
      </w:pPr>
      <w:r>
        <w:rPr>
          <w:rFonts w:ascii="Times New Roman"/>
          <w:b w:val="false"/>
          <w:i w:val="false"/>
          <w:color w:val="000000"/>
          <w:sz w:val="28"/>
        </w:rPr>
        <w:t>
       "3. 2024-2026 жылдарға арналған Мақаш ауылдық округінің бюджеті тиісінше 7, 8 және 9-қосымшаларға сәйкес, оның ішінде 2024 жылға мынадай көлемдерде бекітілсін:</w:t>
      </w:r>
    </w:p>
    <w:bookmarkEnd w:id="41"/>
    <w:bookmarkStart w:name="z46" w:id="42"/>
    <w:p>
      <w:pPr>
        <w:spacing w:after="0"/>
        <w:ind w:left="0"/>
        <w:jc w:val="both"/>
      </w:pPr>
      <w:r>
        <w:rPr>
          <w:rFonts w:ascii="Times New Roman"/>
          <w:b w:val="false"/>
          <w:i w:val="false"/>
          <w:color w:val="000000"/>
          <w:sz w:val="28"/>
        </w:rPr>
        <w:t>
      1) кірістер – 124 017 мың теңге, оның ішінде:</w:t>
      </w:r>
    </w:p>
    <w:bookmarkEnd w:id="42"/>
    <w:bookmarkStart w:name="z47" w:id="43"/>
    <w:p>
      <w:pPr>
        <w:spacing w:after="0"/>
        <w:ind w:left="0"/>
        <w:jc w:val="both"/>
      </w:pPr>
      <w:r>
        <w:rPr>
          <w:rFonts w:ascii="Times New Roman"/>
          <w:b w:val="false"/>
          <w:i w:val="false"/>
          <w:color w:val="000000"/>
          <w:sz w:val="28"/>
        </w:rPr>
        <w:t>
      салықтық түсімдер – 3 252 мың теңге;</w:t>
      </w:r>
    </w:p>
    <w:bookmarkEnd w:id="43"/>
    <w:bookmarkStart w:name="z48" w:id="44"/>
    <w:p>
      <w:pPr>
        <w:spacing w:after="0"/>
        <w:ind w:left="0"/>
        <w:jc w:val="both"/>
      </w:pPr>
      <w:r>
        <w:rPr>
          <w:rFonts w:ascii="Times New Roman"/>
          <w:b w:val="false"/>
          <w:i w:val="false"/>
          <w:color w:val="000000"/>
          <w:sz w:val="28"/>
        </w:rPr>
        <w:t>
      салықтық емес түсімдер – 0 мың теңге;</w:t>
      </w:r>
    </w:p>
    <w:bookmarkEnd w:id="44"/>
    <w:bookmarkStart w:name="z49" w:id="45"/>
    <w:p>
      <w:pPr>
        <w:spacing w:after="0"/>
        <w:ind w:left="0"/>
        <w:jc w:val="both"/>
      </w:pPr>
      <w:r>
        <w:rPr>
          <w:rFonts w:ascii="Times New Roman"/>
          <w:b w:val="false"/>
          <w:i w:val="false"/>
          <w:color w:val="000000"/>
          <w:sz w:val="28"/>
        </w:rPr>
        <w:t>
      негізгі капиталды сатудан түсетін түсімдер – 439 мың теңге;</w:t>
      </w:r>
    </w:p>
    <w:bookmarkEnd w:id="45"/>
    <w:bookmarkStart w:name="z50" w:id="46"/>
    <w:p>
      <w:pPr>
        <w:spacing w:after="0"/>
        <w:ind w:left="0"/>
        <w:jc w:val="both"/>
      </w:pPr>
      <w:r>
        <w:rPr>
          <w:rFonts w:ascii="Times New Roman"/>
          <w:b w:val="false"/>
          <w:i w:val="false"/>
          <w:color w:val="000000"/>
          <w:sz w:val="28"/>
        </w:rPr>
        <w:t>
      трансферттердің түсімдері – 120 326 мың теңге;</w:t>
      </w:r>
    </w:p>
    <w:bookmarkEnd w:id="46"/>
    <w:bookmarkStart w:name="z51" w:id="47"/>
    <w:p>
      <w:pPr>
        <w:spacing w:after="0"/>
        <w:ind w:left="0"/>
        <w:jc w:val="both"/>
      </w:pPr>
      <w:r>
        <w:rPr>
          <w:rFonts w:ascii="Times New Roman"/>
          <w:b w:val="false"/>
          <w:i w:val="false"/>
          <w:color w:val="000000"/>
          <w:sz w:val="28"/>
        </w:rPr>
        <w:t>
      2) шығындар – 125 541 мың теңге;</w:t>
      </w:r>
    </w:p>
    <w:bookmarkEnd w:id="47"/>
    <w:bookmarkStart w:name="z52" w:id="48"/>
    <w:p>
      <w:pPr>
        <w:spacing w:after="0"/>
        <w:ind w:left="0"/>
        <w:jc w:val="both"/>
      </w:pPr>
      <w:r>
        <w:rPr>
          <w:rFonts w:ascii="Times New Roman"/>
          <w:b w:val="false"/>
          <w:i w:val="false"/>
          <w:color w:val="000000"/>
          <w:sz w:val="28"/>
        </w:rPr>
        <w:t>
      3) таза бюджеттік несиелендіру – 0 мың теңге, оның ішінде:</w:t>
      </w:r>
    </w:p>
    <w:bookmarkEnd w:id="48"/>
    <w:bookmarkStart w:name="z53" w:id="49"/>
    <w:p>
      <w:pPr>
        <w:spacing w:after="0"/>
        <w:ind w:left="0"/>
        <w:jc w:val="both"/>
      </w:pPr>
      <w:r>
        <w:rPr>
          <w:rFonts w:ascii="Times New Roman"/>
          <w:b w:val="false"/>
          <w:i w:val="false"/>
          <w:color w:val="000000"/>
          <w:sz w:val="28"/>
        </w:rPr>
        <w:t>
      бюджеттік несиелер – 0 мың теңге;</w:t>
      </w:r>
    </w:p>
    <w:bookmarkEnd w:id="49"/>
    <w:bookmarkStart w:name="z54" w:id="50"/>
    <w:p>
      <w:pPr>
        <w:spacing w:after="0"/>
        <w:ind w:left="0"/>
        <w:jc w:val="both"/>
      </w:pPr>
      <w:r>
        <w:rPr>
          <w:rFonts w:ascii="Times New Roman"/>
          <w:b w:val="false"/>
          <w:i w:val="false"/>
          <w:color w:val="000000"/>
          <w:sz w:val="28"/>
        </w:rPr>
        <w:t>
      бюджеттік несиелерді өтеу – 0 мың теңге;</w:t>
      </w:r>
    </w:p>
    <w:bookmarkEnd w:id="50"/>
    <w:bookmarkStart w:name="z55" w:id="5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1"/>
    <w:bookmarkStart w:name="z56" w:id="52"/>
    <w:p>
      <w:pPr>
        <w:spacing w:after="0"/>
        <w:ind w:left="0"/>
        <w:jc w:val="both"/>
      </w:pPr>
      <w:r>
        <w:rPr>
          <w:rFonts w:ascii="Times New Roman"/>
          <w:b w:val="false"/>
          <w:i w:val="false"/>
          <w:color w:val="000000"/>
          <w:sz w:val="28"/>
        </w:rPr>
        <w:t>
      қаржы активтерін сатып алу – 0 мың теңге;</w:t>
      </w:r>
    </w:p>
    <w:bookmarkEnd w:id="52"/>
    <w:bookmarkStart w:name="z57" w:id="5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3"/>
    <w:bookmarkStart w:name="z58" w:id="54"/>
    <w:p>
      <w:pPr>
        <w:spacing w:after="0"/>
        <w:ind w:left="0"/>
        <w:jc w:val="both"/>
      </w:pPr>
      <w:r>
        <w:rPr>
          <w:rFonts w:ascii="Times New Roman"/>
          <w:b w:val="false"/>
          <w:i w:val="false"/>
          <w:color w:val="000000"/>
          <w:sz w:val="28"/>
        </w:rPr>
        <w:t>
      5) бюджет тапшылығы (профициті) – -1 524 мың теңге;</w:t>
      </w:r>
    </w:p>
    <w:bookmarkEnd w:id="54"/>
    <w:bookmarkStart w:name="z59" w:id="55"/>
    <w:p>
      <w:pPr>
        <w:spacing w:after="0"/>
        <w:ind w:left="0"/>
        <w:jc w:val="both"/>
      </w:pPr>
      <w:r>
        <w:rPr>
          <w:rFonts w:ascii="Times New Roman"/>
          <w:b w:val="false"/>
          <w:i w:val="false"/>
          <w:color w:val="000000"/>
          <w:sz w:val="28"/>
        </w:rPr>
        <w:t>
      6) бюджет тапшылығын қаржыландыру (профицитін пайдалану) - 1 524 мың теңге, оның ішінде:</w:t>
      </w:r>
    </w:p>
    <w:bookmarkEnd w:id="55"/>
    <w:bookmarkStart w:name="z60" w:id="56"/>
    <w:p>
      <w:pPr>
        <w:spacing w:after="0"/>
        <w:ind w:left="0"/>
        <w:jc w:val="both"/>
      </w:pPr>
      <w:r>
        <w:rPr>
          <w:rFonts w:ascii="Times New Roman"/>
          <w:b w:val="false"/>
          <w:i w:val="false"/>
          <w:color w:val="000000"/>
          <w:sz w:val="28"/>
        </w:rPr>
        <w:t>
      қарыздар түсімі – 0 мың теңге;</w:t>
      </w:r>
    </w:p>
    <w:bookmarkEnd w:id="56"/>
    <w:bookmarkStart w:name="z61" w:id="57"/>
    <w:p>
      <w:pPr>
        <w:spacing w:after="0"/>
        <w:ind w:left="0"/>
        <w:jc w:val="both"/>
      </w:pPr>
      <w:r>
        <w:rPr>
          <w:rFonts w:ascii="Times New Roman"/>
          <w:b w:val="false"/>
          <w:i w:val="false"/>
          <w:color w:val="000000"/>
          <w:sz w:val="28"/>
        </w:rPr>
        <w:t>
      қарыздарды өтеу – 0 мың теңге;</w:t>
      </w:r>
    </w:p>
    <w:bookmarkEnd w:id="57"/>
    <w:bookmarkStart w:name="z62" w:id="58"/>
    <w:p>
      <w:pPr>
        <w:spacing w:after="0"/>
        <w:ind w:left="0"/>
        <w:jc w:val="both"/>
      </w:pPr>
      <w:r>
        <w:rPr>
          <w:rFonts w:ascii="Times New Roman"/>
          <w:b w:val="false"/>
          <w:i w:val="false"/>
          <w:color w:val="000000"/>
          <w:sz w:val="28"/>
        </w:rPr>
        <w:t>
      бюджет қаражатының пайдаланатын қалдықтары – 1 524 мың теңге."</w:t>
      </w:r>
    </w:p>
    <w:bookmarkEnd w:id="58"/>
    <w:bookmarkStart w:name="z63"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59"/>
    <w:bookmarkStart w:name="z64" w:id="60"/>
    <w:p>
      <w:pPr>
        <w:spacing w:after="0"/>
        <w:ind w:left="0"/>
        <w:jc w:val="both"/>
      </w:pPr>
      <w:r>
        <w:rPr>
          <w:rFonts w:ascii="Times New Roman"/>
          <w:b w:val="false"/>
          <w:i w:val="false"/>
          <w:color w:val="000000"/>
          <w:sz w:val="28"/>
        </w:rPr>
        <w:t>
       "4. 2024-2026 жылдарға арналған Орлы ауылдық округінің бюджеті тиісінше 10, 11 және 12-қосымшаларға сәйкес, оның ішінде 2024 жылға мынадай көлемдерде бекітілсін:</w:t>
      </w:r>
    </w:p>
    <w:bookmarkEnd w:id="60"/>
    <w:bookmarkStart w:name="z65" w:id="61"/>
    <w:p>
      <w:pPr>
        <w:spacing w:after="0"/>
        <w:ind w:left="0"/>
        <w:jc w:val="both"/>
      </w:pPr>
      <w:r>
        <w:rPr>
          <w:rFonts w:ascii="Times New Roman"/>
          <w:b w:val="false"/>
          <w:i w:val="false"/>
          <w:color w:val="000000"/>
          <w:sz w:val="28"/>
        </w:rPr>
        <w:t>
      1) кірістер – 134 190 мың теңге, оның ішінде:</w:t>
      </w:r>
    </w:p>
    <w:bookmarkEnd w:id="61"/>
    <w:bookmarkStart w:name="z66" w:id="62"/>
    <w:p>
      <w:pPr>
        <w:spacing w:after="0"/>
        <w:ind w:left="0"/>
        <w:jc w:val="both"/>
      </w:pPr>
      <w:r>
        <w:rPr>
          <w:rFonts w:ascii="Times New Roman"/>
          <w:b w:val="false"/>
          <w:i w:val="false"/>
          <w:color w:val="000000"/>
          <w:sz w:val="28"/>
        </w:rPr>
        <w:t>
      салықтық түсімдер – 5 195 мың теңге;</w:t>
      </w:r>
    </w:p>
    <w:bookmarkEnd w:id="62"/>
    <w:bookmarkStart w:name="z67" w:id="63"/>
    <w:p>
      <w:pPr>
        <w:spacing w:after="0"/>
        <w:ind w:left="0"/>
        <w:jc w:val="both"/>
      </w:pPr>
      <w:r>
        <w:rPr>
          <w:rFonts w:ascii="Times New Roman"/>
          <w:b w:val="false"/>
          <w:i w:val="false"/>
          <w:color w:val="000000"/>
          <w:sz w:val="28"/>
        </w:rPr>
        <w:t>
      салықтық емес түсімдер – 450 мың теңге;</w:t>
      </w:r>
    </w:p>
    <w:bookmarkEnd w:id="63"/>
    <w:bookmarkStart w:name="z68" w:id="64"/>
    <w:p>
      <w:pPr>
        <w:spacing w:after="0"/>
        <w:ind w:left="0"/>
        <w:jc w:val="both"/>
      </w:pPr>
      <w:r>
        <w:rPr>
          <w:rFonts w:ascii="Times New Roman"/>
          <w:b w:val="false"/>
          <w:i w:val="false"/>
          <w:color w:val="000000"/>
          <w:sz w:val="28"/>
        </w:rPr>
        <w:t>
      негізгі капиталды сатудан түсетін түсімдер – 20 мың теңге;</w:t>
      </w:r>
    </w:p>
    <w:bookmarkEnd w:id="64"/>
    <w:bookmarkStart w:name="z69" w:id="65"/>
    <w:p>
      <w:pPr>
        <w:spacing w:after="0"/>
        <w:ind w:left="0"/>
        <w:jc w:val="both"/>
      </w:pPr>
      <w:r>
        <w:rPr>
          <w:rFonts w:ascii="Times New Roman"/>
          <w:b w:val="false"/>
          <w:i w:val="false"/>
          <w:color w:val="000000"/>
          <w:sz w:val="28"/>
        </w:rPr>
        <w:t>
      трансферттердің түсімдері – 128 525 мың теңге;</w:t>
      </w:r>
    </w:p>
    <w:bookmarkEnd w:id="65"/>
    <w:bookmarkStart w:name="z70" w:id="66"/>
    <w:p>
      <w:pPr>
        <w:spacing w:after="0"/>
        <w:ind w:left="0"/>
        <w:jc w:val="both"/>
      </w:pPr>
      <w:r>
        <w:rPr>
          <w:rFonts w:ascii="Times New Roman"/>
          <w:b w:val="false"/>
          <w:i w:val="false"/>
          <w:color w:val="000000"/>
          <w:sz w:val="28"/>
        </w:rPr>
        <w:t>
      2) шығындар – 138 219 мың теңге;</w:t>
      </w:r>
    </w:p>
    <w:bookmarkEnd w:id="66"/>
    <w:bookmarkStart w:name="z71" w:id="67"/>
    <w:p>
      <w:pPr>
        <w:spacing w:after="0"/>
        <w:ind w:left="0"/>
        <w:jc w:val="both"/>
      </w:pPr>
      <w:r>
        <w:rPr>
          <w:rFonts w:ascii="Times New Roman"/>
          <w:b w:val="false"/>
          <w:i w:val="false"/>
          <w:color w:val="000000"/>
          <w:sz w:val="28"/>
        </w:rPr>
        <w:t>
      3) таза бюджеттік несиелендіру – 0 мың теңге, оның ішінде:</w:t>
      </w:r>
    </w:p>
    <w:bookmarkEnd w:id="67"/>
    <w:bookmarkStart w:name="z72" w:id="68"/>
    <w:p>
      <w:pPr>
        <w:spacing w:after="0"/>
        <w:ind w:left="0"/>
        <w:jc w:val="both"/>
      </w:pPr>
      <w:r>
        <w:rPr>
          <w:rFonts w:ascii="Times New Roman"/>
          <w:b w:val="false"/>
          <w:i w:val="false"/>
          <w:color w:val="000000"/>
          <w:sz w:val="28"/>
        </w:rPr>
        <w:t>
      бюджеттік несиелер – 0 мың теңге;</w:t>
      </w:r>
    </w:p>
    <w:bookmarkEnd w:id="68"/>
    <w:bookmarkStart w:name="z73" w:id="69"/>
    <w:p>
      <w:pPr>
        <w:spacing w:after="0"/>
        <w:ind w:left="0"/>
        <w:jc w:val="both"/>
      </w:pPr>
      <w:r>
        <w:rPr>
          <w:rFonts w:ascii="Times New Roman"/>
          <w:b w:val="false"/>
          <w:i w:val="false"/>
          <w:color w:val="000000"/>
          <w:sz w:val="28"/>
        </w:rPr>
        <w:t>
      бюджеттік несиелерді өтеу – 0 мың теңге;</w:t>
      </w:r>
    </w:p>
    <w:bookmarkEnd w:id="69"/>
    <w:bookmarkStart w:name="z74" w:id="7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70"/>
    <w:bookmarkStart w:name="z75" w:id="71"/>
    <w:p>
      <w:pPr>
        <w:spacing w:after="0"/>
        <w:ind w:left="0"/>
        <w:jc w:val="both"/>
      </w:pPr>
      <w:r>
        <w:rPr>
          <w:rFonts w:ascii="Times New Roman"/>
          <w:b w:val="false"/>
          <w:i w:val="false"/>
          <w:color w:val="000000"/>
          <w:sz w:val="28"/>
        </w:rPr>
        <w:t>
      қаржы активтерін сатып алу – 0 мың теңге;</w:t>
      </w:r>
    </w:p>
    <w:bookmarkEnd w:id="71"/>
    <w:bookmarkStart w:name="z76" w:id="7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2"/>
    <w:bookmarkStart w:name="z77" w:id="73"/>
    <w:p>
      <w:pPr>
        <w:spacing w:after="0"/>
        <w:ind w:left="0"/>
        <w:jc w:val="both"/>
      </w:pPr>
      <w:r>
        <w:rPr>
          <w:rFonts w:ascii="Times New Roman"/>
          <w:b w:val="false"/>
          <w:i w:val="false"/>
          <w:color w:val="000000"/>
          <w:sz w:val="28"/>
        </w:rPr>
        <w:t>
      5) бюджет тапшылығы (профициті) – -4 029 мың теңге;</w:t>
      </w:r>
    </w:p>
    <w:bookmarkEnd w:id="73"/>
    <w:bookmarkStart w:name="z78" w:id="74"/>
    <w:p>
      <w:pPr>
        <w:spacing w:after="0"/>
        <w:ind w:left="0"/>
        <w:jc w:val="both"/>
      </w:pPr>
      <w:r>
        <w:rPr>
          <w:rFonts w:ascii="Times New Roman"/>
          <w:b w:val="false"/>
          <w:i w:val="false"/>
          <w:color w:val="000000"/>
          <w:sz w:val="28"/>
        </w:rPr>
        <w:t>
      6) бюджет тапшылығын қаржыландыру (профицитін пайдалану) - 4 029 мың теңге, оның ішінде:</w:t>
      </w:r>
    </w:p>
    <w:bookmarkEnd w:id="74"/>
    <w:bookmarkStart w:name="z79" w:id="75"/>
    <w:p>
      <w:pPr>
        <w:spacing w:after="0"/>
        <w:ind w:left="0"/>
        <w:jc w:val="both"/>
      </w:pPr>
      <w:r>
        <w:rPr>
          <w:rFonts w:ascii="Times New Roman"/>
          <w:b w:val="false"/>
          <w:i w:val="false"/>
          <w:color w:val="000000"/>
          <w:sz w:val="28"/>
        </w:rPr>
        <w:t>
      қарыздар түсімі – 0 мың теңге;</w:t>
      </w:r>
    </w:p>
    <w:bookmarkEnd w:id="75"/>
    <w:bookmarkStart w:name="z80" w:id="76"/>
    <w:p>
      <w:pPr>
        <w:spacing w:after="0"/>
        <w:ind w:left="0"/>
        <w:jc w:val="both"/>
      </w:pPr>
      <w:r>
        <w:rPr>
          <w:rFonts w:ascii="Times New Roman"/>
          <w:b w:val="false"/>
          <w:i w:val="false"/>
          <w:color w:val="000000"/>
          <w:sz w:val="28"/>
        </w:rPr>
        <w:t>
      қарыздарды өтеу – 0 мың теңге;</w:t>
      </w:r>
    </w:p>
    <w:bookmarkEnd w:id="76"/>
    <w:bookmarkStart w:name="z81" w:id="77"/>
    <w:p>
      <w:pPr>
        <w:spacing w:after="0"/>
        <w:ind w:left="0"/>
        <w:jc w:val="both"/>
      </w:pPr>
      <w:r>
        <w:rPr>
          <w:rFonts w:ascii="Times New Roman"/>
          <w:b w:val="false"/>
          <w:i w:val="false"/>
          <w:color w:val="000000"/>
          <w:sz w:val="28"/>
        </w:rPr>
        <w:t>
      бюджет қаражатының пайдаланатын қалдықтары – 4 029 мың теңге."</w:t>
      </w:r>
    </w:p>
    <w:bookmarkEnd w:id="77"/>
    <w:bookmarkStart w:name="z82" w:id="7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78"/>
    <w:bookmarkStart w:name="z83" w:id="79"/>
    <w:p>
      <w:pPr>
        <w:spacing w:after="0"/>
        <w:ind w:left="0"/>
        <w:jc w:val="both"/>
      </w:pPr>
      <w:r>
        <w:rPr>
          <w:rFonts w:ascii="Times New Roman"/>
          <w:b w:val="false"/>
          <w:i w:val="false"/>
          <w:color w:val="000000"/>
          <w:sz w:val="28"/>
        </w:rPr>
        <w:t>
       "5. 2024-2026 жылдарға арналған Нұржау ауылдық округінің бюджеті тиісінше 13, 14 және 15-қосымшаларға сәйкес, оның ішінде 2024 жылға мынадай көлемдерде бекітілсін:</w:t>
      </w:r>
    </w:p>
    <w:bookmarkEnd w:id="79"/>
    <w:bookmarkStart w:name="z84" w:id="80"/>
    <w:p>
      <w:pPr>
        <w:spacing w:after="0"/>
        <w:ind w:left="0"/>
        <w:jc w:val="both"/>
      </w:pPr>
      <w:r>
        <w:rPr>
          <w:rFonts w:ascii="Times New Roman"/>
          <w:b w:val="false"/>
          <w:i w:val="false"/>
          <w:color w:val="000000"/>
          <w:sz w:val="28"/>
        </w:rPr>
        <w:t>
      1) кірістер – 146 384 мың теңге, оның ішінде:</w:t>
      </w:r>
    </w:p>
    <w:bookmarkEnd w:id="80"/>
    <w:bookmarkStart w:name="z85" w:id="81"/>
    <w:p>
      <w:pPr>
        <w:spacing w:after="0"/>
        <w:ind w:left="0"/>
        <w:jc w:val="both"/>
      </w:pPr>
      <w:r>
        <w:rPr>
          <w:rFonts w:ascii="Times New Roman"/>
          <w:b w:val="false"/>
          <w:i w:val="false"/>
          <w:color w:val="000000"/>
          <w:sz w:val="28"/>
        </w:rPr>
        <w:t>
      салықтық түсімдер – 2 898 мың теңге;</w:t>
      </w:r>
    </w:p>
    <w:bookmarkEnd w:id="81"/>
    <w:bookmarkStart w:name="z86" w:id="82"/>
    <w:p>
      <w:pPr>
        <w:spacing w:after="0"/>
        <w:ind w:left="0"/>
        <w:jc w:val="both"/>
      </w:pPr>
      <w:r>
        <w:rPr>
          <w:rFonts w:ascii="Times New Roman"/>
          <w:b w:val="false"/>
          <w:i w:val="false"/>
          <w:color w:val="000000"/>
          <w:sz w:val="28"/>
        </w:rPr>
        <w:t>
      салықтық емес түсімдер – 100 мың теңге;</w:t>
      </w:r>
    </w:p>
    <w:bookmarkEnd w:id="82"/>
    <w:bookmarkStart w:name="z87" w:id="83"/>
    <w:p>
      <w:pPr>
        <w:spacing w:after="0"/>
        <w:ind w:left="0"/>
        <w:jc w:val="both"/>
      </w:pPr>
      <w:r>
        <w:rPr>
          <w:rFonts w:ascii="Times New Roman"/>
          <w:b w:val="false"/>
          <w:i w:val="false"/>
          <w:color w:val="000000"/>
          <w:sz w:val="28"/>
        </w:rPr>
        <w:t>
      негізгі капиталды сатудан түсетін түсімдер – 70 мың теңге;</w:t>
      </w:r>
    </w:p>
    <w:bookmarkEnd w:id="83"/>
    <w:bookmarkStart w:name="z88" w:id="84"/>
    <w:p>
      <w:pPr>
        <w:spacing w:after="0"/>
        <w:ind w:left="0"/>
        <w:jc w:val="both"/>
      </w:pPr>
      <w:r>
        <w:rPr>
          <w:rFonts w:ascii="Times New Roman"/>
          <w:b w:val="false"/>
          <w:i w:val="false"/>
          <w:color w:val="000000"/>
          <w:sz w:val="28"/>
        </w:rPr>
        <w:t>
      трансферттердің түсімдері – 143 316 мың теңге;</w:t>
      </w:r>
    </w:p>
    <w:bookmarkEnd w:id="84"/>
    <w:bookmarkStart w:name="z89" w:id="85"/>
    <w:p>
      <w:pPr>
        <w:spacing w:after="0"/>
        <w:ind w:left="0"/>
        <w:jc w:val="both"/>
      </w:pPr>
      <w:r>
        <w:rPr>
          <w:rFonts w:ascii="Times New Roman"/>
          <w:b w:val="false"/>
          <w:i w:val="false"/>
          <w:color w:val="000000"/>
          <w:sz w:val="28"/>
        </w:rPr>
        <w:t>
      2) шығындар – 147 812 мың теңге;</w:t>
      </w:r>
    </w:p>
    <w:bookmarkEnd w:id="85"/>
    <w:bookmarkStart w:name="z90" w:id="86"/>
    <w:p>
      <w:pPr>
        <w:spacing w:after="0"/>
        <w:ind w:left="0"/>
        <w:jc w:val="both"/>
      </w:pPr>
      <w:r>
        <w:rPr>
          <w:rFonts w:ascii="Times New Roman"/>
          <w:b w:val="false"/>
          <w:i w:val="false"/>
          <w:color w:val="000000"/>
          <w:sz w:val="28"/>
        </w:rPr>
        <w:t>
      3) таза бюджеттік несиелендіру – 0 мың теңге, оның ішінде:</w:t>
      </w:r>
    </w:p>
    <w:bookmarkEnd w:id="86"/>
    <w:bookmarkStart w:name="z91" w:id="87"/>
    <w:p>
      <w:pPr>
        <w:spacing w:after="0"/>
        <w:ind w:left="0"/>
        <w:jc w:val="both"/>
      </w:pPr>
      <w:r>
        <w:rPr>
          <w:rFonts w:ascii="Times New Roman"/>
          <w:b w:val="false"/>
          <w:i w:val="false"/>
          <w:color w:val="000000"/>
          <w:sz w:val="28"/>
        </w:rPr>
        <w:t>
      бюджеттік несиелер – 0 мың теңге;</w:t>
      </w:r>
    </w:p>
    <w:bookmarkEnd w:id="87"/>
    <w:bookmarkStart w:name="z92" w:id="88"/>
    <w:p>
      <w:pPr>
        <w:spacing w:after="0"/>
        <w:ind w:left="0"/>
        <w:jc w:val="both"/>
      </w:pPr>
      <w:r>
        <w:rPr>
          <w:rFonts w:ascii="Times New Roman"/>
          <w:b w:val="false"/>
          <w:i w:val="false"/>
          <w:color w:val="000000"/>
          <w:sz w:val="28"/>
        </w:rPr>
        <w:t>
      бюджеттік несиелерді өтеу – 0 мың теңге;</w:t>
      </w:r>
    </w:p>
    <w:bookmarkEnd w:id="88"/>
    <w:bookmarkStart w:name="z93" w:id="8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89"/>
    <w:bookmarkStart w:name="z94" w:id="90"/>
    <w:p>
      <w:pPr>
        <w:spacing w:after="0"/>
        <w:ind w:left="0"/>
        <w:jc w:val="both"/>
      </w:pPr>
      <w:r>
        <w:rPr>
          <w:rFonts w:ascii="Times New Roman"/>
          <w:b w:val="false"/>
          <w:i w:val="false"/>
          <w:color w:val="000000"/>
          <w:sz w:val="28"/>
        </w:rPr>
        <w:t>
      қаржы активтерін сатып алу – 0 мың теңге;</w:t>
      </w:r>
    </w:p>
    <w:bookmarkEnd w:id="90"/>
    <w:bookmarkStart w:name="z95" w:id="9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1"/>
    <w:bookmarkStart w:name="z96" w:id="92"/>
    <w:p>
      <w:pPr>
        <w:spacing w:after="0"/>
        <w:ind w:left="0"/>
        <w:jc w:val="both"/>
      </w:pPr>
      <w:r>
        <w:rPr>
          <w:rFonts w:ascii="Times New Roman"/>
          <w:b w:val="false"/>
          <w:i w:val="false"/>
          <w:color w:val="000000"/>
          <w:sz w:val="28"/>
        </w:rPr>
        <w:t>
      5) бюджет тапшылығы (профициті) – -1 428 мың теңге;</w:t>
      </w:r>
    </w:p>
    <w:bookmarkEnd w:id="92"/>
    <w:bookmarkStart w:name="z97" w:id="93"/>
    <w:p>
      <w:pPr>
        <w:spacing w:after="0"/>
        <w:ind w:left="0"/>
        <w:jc w:val="both"/>
      </w:pPr>
      <w:r>
        <w:rPr>
          <w:rFonts w:ascii="Times New Roman"/>
          <w:b w:val="false"/>
          <w:i w:val="false"/>
          <w:color w:val="000000"/>
          <w:sz w:val="28"/>
        </w:rPr>
        <w:t>
      6) бюджет тапшылығын қаржыландыру (профицитін пайдалану) - 1 428 мың теңге, оның ішінде:</w:t>
      </w:r>
    </w:p>
    <w:bookmarkEnd w:id="93"/>
    <w:bookmarkStart w:name="z98" w:id="94"/>
    <w:p>
      <w:pPr>
        <w:spacing w:after="0"/>
        <w:ind w:left="0"/>
        <w:jc w:val="both"/>
      </w:pPr>
      <w:r>
        <w:rPr>
          <w:rFonts w:ascii="Times New Roman"/>
          <w:b w:val="false"/>
          <w:i w:val="false"/>
          <w:color w:val="000000"/>
          <w:sz w:val="28"/>
        </w:rPr>
        <w:t>
      қарыздар түсімі – 0 мың теңге;</w:t>
      </w:r>
    </w:p>
    <w:bookmarkEnd w:id="94"/>
    <w:bookmarkStart w:name="z99" w:id="95"/>
    <w:p>
      <w:pPr>
        <w:spacing w:after="0"/>
        <w:ind w:left="0"/>
        <w:jc w:val="both"/>
      </w:pPr>
      <w:r>
        <w:rPr>
          <w:rFonts w:ascii="Times New Roman"/>
          <w:b w:val="false"/>
          <w:i w:val="false"/>
          <w:color w:val="000000"/>
          <w:sz w:val="28"/>
        </w:rPr>
        <w:t>
      қарыздарды өтеу – 0 мың теңге;</w:t>
      </w:r>
    </w:p>
    <w:bookmarkEnd w:id="95"/>
    <w:bookmarkStart w:name="z100" w:id="96"/>
    <w:p>
      <w:pPr>
        <w:spacing w:after="0"/>
        <w:ind w:left="0"/>
        <w:jc w:val="both"/>
      </w:pPr>
      <w:r>
        <w:rPr>
          <w:rFonts w:ascii="Times New Roman"/>
          <w:b w:val="false"/>
          <w:i w:val="false"/>
          <w:color w:val="000000"/>
          <w:sz w:val="28"/>
        </w:rPr>
        <w:t>
      бюджет қаражатының пайдаланатын қалдықтары – 1 428 мың теңге."</w:t>
      </w:r>
    </w:p>
    <w:bookmarkEnd w:id="96"/>
    <w:bookmarkStart w:name="z101" w:id="9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97"/>
    <w:bookmarkStart w:name="z102" w:id="98"/>
    <w:p>
      <w:pPr>
        <w:spacing w:after="0"/>
        <w:ind w:left="0"/>
        <w:jc w:val="both"/>
      </w:pPr>
      <w:r>
        <w:rPr>
          <w:rFonts w:ascii="Times New Roman"/>
          <w:b w:val="false"/>
          <w:i w:val="false"/>
          <w:color w:val="000000"/>
          <w:sz w:val="28"/>
        </w:rPr>
        <w:t>
       "6. 2024-2026 жылдарға арналған Жаңаталап ауылдық округінің бюджеті тиісінше 16, 17 және 18-қосымшаларға сәйкес, оның ішінде 2024 жылға мынадай көлемдерде бекітілсін:</w:t>
      </w:r>
    </w:p>
    <w:bookmarkEnd w:id="98"/>
    <w:bookmarkStart w:name="z103" w:id="99"/>
    <w:p>
      <w:pPr>
        <w:spacing w:after="0"/>
        <w:ind w:left="0"/>
        <w:jc w:val="both"/>
      </w:pPr>
      <w:r>
        <w:rPr>
          <w:rFonts w:ascii="Times New Roman"/>
          <w:b w:val="false"/>
          <w:i w:val="false"/>
          <w:color w:val="000000"/>
          <w:sz w:val="28"/>
        </w:rPr>
        <w:t>
      1) кірістер – 249 039 мың теңге, оның ішінде:</w:t>
      </w:r>
    </w:p>
    <w:bookmarkEnd w:id="99"/>
    <w:bookmarkStart w:name="z104" w:id="100"/>
    <w:p>
      <w:pPr>
        <w:spacing w:after="0"/>
        <w:ind w:left="0"/>
        <w:jc w:val="both"/>
      </w:pPr>
      <w:r>
        <w:rPr>
          <w:rFonts w:ascii="Times New Roman"/>
          <w:b w:val="false"/>
          <w:i w:val="false"/>
          <w:color w:val="000000"/>
          <w:sz w:val="28"/>
        </w:rPr>
        <w:t>
      салықтық түсімдер – 5 141 мың теңге;</w:t>
      </w:r>
    </w:p>
    <w:bookmarkEnd w:id="100"/>
    <w:bookmarkStart w:name="z105" w:id="101"/>
    <w:p>
      <w:pPr>
        <w:spacing w:after="0"/>
        <w:ind w:left="0"/>
        <w:jc w:val="both"/>
      </w:pPr>
      <w:r>
        <w:rPr>
          <w:rFonts w:ascii="Times New Roman"/>
          <w:b w:val="false"/>
          <w:i w:val="false"/>
          <w:color w:val="000000"/>
          <w:sz w:val="28"/>
        </w:rPr>
        <w:t>
      салықтық емес түсімдер – 0 мың теңге;</w:t>
      </w:r>
    </w:p>
    <w:bookmarkEnd w:id="101"/>
    <w:bookmarkStart w:name="z106" w:id="1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2"/>
    <w:bookmarkStart w:name="z107" w:id="103"/>
    <w:p>
      <w:pPr>
        <w:spacing w:after="0"/>
        <w:ind w:left="0"/>
        <w:jc w:val="both"/>
      </w:pPr>
      <w:r>
        <w:rPr>
          <w:rFonts w:ascii="Times New Roman"/>
          <w:b w:val="false"/>
          <w:i w:val="false"/>
          <w:color w:val="000000"/>
          <w:sz w:val="28"/>
        </w:rPr>
        <w:t>
      трансферттердің түсімдері – 243 898 мың теңге;</w:t>
      </w:r>
    </w:p>
    <w:bookmarkEnd w:id="103"/>
    <w:bookmarkStart w:name="z108" w:id="104"/>
    <w:p>
      <w:pPr>
        <w:spacing w:after="0"/>
        <w:ind w:left="0"/>
        <w:jc w:val="both"/>
      </w:pPr>
      <w:r>
        <w:rPr>
          <w:rFonts w:ascii="Times New Roman"/>
          <w:b w:val="false"/>
          <w:i w:val="false"/>
          <w:color w:val="000000"/>
          <w:sz w:val="28"/>
        </w:rPr>
        <w:t>
      2) шығындар – 252 577 мың теңге;</w:t>
      </w:r>
    </w:p>
    <w:bookmarkEnd w:id="104"/>
    <w:bookmarkStart w:name="z109" w:id="105"/>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05"/>
    <w:bookmarkStart w:name="z110" w:id="106"/>
    <w:p>
      <w:pPr>
        <w:spacing w:after="0"/>
        <w:ind w:left="0"/>
        <w:jc w:val="both"/>
      </w:pPr>
      <w:r>
        <w:rPr>
          <w:rFonts w:ascii="Times New Roman"/>
          <w:b w:val="false"/>
          <w:i w:val="false"/>
          <w:color w:val="000000"/>
          <w:sz w:val="28"/>
        </w:rPr>
        <w:t>
      бюджеттік несиелер – 0 мың теңге;</w:t>
      </w:r>
    </w:p>
    <w:bookmarkEnd w:id="106"/>
    <w:bookmarkStart w:name="z111" w:id="107"/>
    <w:p>
      <w:pPr>
        <w:spacing w:after="0"/>
        <w:ind w:left="0"/>
        <w:jc w:val="both"/>
      </w:pPr>
      <w:r>
        <w:rPr>
          <w:rFonts w:ascii="Times New Roman"/>
          <w:b w:val="false"/>
          <w:i w:val="false"/>
          <w:color w:val="000000"/>
          <w:sz w:val="28"/>
        </w:rPr>
        <w:t>
      бюджеттік несиелерді өтеу – 0 мың теңге;</w:t>
      </w:r>
    </w:p>
    <w:bookmarkEnd w:id="107"/>
    <w:bookmarkStart w:name="z112" w:id="10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8"/>
    <w:bookmarkStart w:name="z113" w:id="109"/>
    <w:p>
      <w:pPr>
        <w:spacing w:after="0"/>
        <w:ind w:left="0"/>
        <w:jc w:val="both"/>
      </w:pPr>
      <w:r>
        <w:rPr>
          <w:rFonts w:ascii="Times New Roman"/>
          <w:b w:val="false"/>
          <w:i w:val="false"/>
          <w:color w:val="000000"/>
          <w:sz w:val="28"/>
        </w:rPr>
        <w:t>
      қаржы активтерін сатып алу – 0 мың теңге;</w:t>
      </w:r>
    </w:p>
    <w:bookmarkEnd w:id="109"/>
    <w:bookmarkStart w:name="z114" w:id="1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0"/>
    <w:bookmarkStart w:name="z115" w:id="111"/>
    <w:p>
      <w:pPr>
        <w:spacing w:after="0"/>
        <w:ind w:left="0"/>
        <w:jc w:val="both"/>
      </w:pPr>
      <w:r>
        <w:rPr>
          <w:rFonts w:ascii="Times New Roman"/>
          <w:b w:val="false"/>
          <w:i w:val="false"/>
          <w:color w:val="000000"/>
          <w:sz w:val="28"/>
        </w:rPr>
        <w:t>
      5) бюджет тапшылығы (профициті) – -3 538 мың теңге;</w:t>
      </w:r>
    </w:p>
    <w:bookmarkEnd w:id="111"/>
    <w:bookmarkStart w:name="z116" w:id="112"/>
    <w:p>
      <w:pPr>
        <w:spacing w:after="0"/>
        <w:ind w:left="0"/>
        <w:jc w:val="both"/>
      </w:pPr>
      <w:r>
        <w:rPr>
          <w:rFonts w:ascii="Times New Roman"/>
          <w:b w:val="false"/>
          <w:i w:val="false"/>
          <w:color w:val="000000"/>
          <w:sz w:val="28"/>
        </w:rPr>
        <w:t>
      6) бюджет тапшылығын қаржыландыру (профицитін пайдалану) - 3 538 мың теңге, оның ішінде:</w:t>
      </w:r>
    </w:p>
    <w:bookmarkEnd w:id="112"/>
    <w:bookmarkStart w:name="z117" w:id="113"/>
    <w:p>
      <w:pPr>
        <w:spacing w:after="0"/>
        <w:ind w:left="0"/>
        <w:jc w:val="both"/>
      </w:pPr>
      <w:r>
        <w:rPr>
          <w:rFonts w:ascii="Times New Roman"/>
          <w:b w:val="false"/>
          <w:i w:val="false"/>
          <w:color w:val="000000"/>
          <w:sz w:val="28"/>
        </w:rPr>
        <w:t>
      қарыздар түсімі – 0 мың теңге;</w:t>
      </w:r>
    </w:p>
    <w:bookmarkEnd w:id="113"/>
    <w:bookmarkStart w:name="z118" w:id="114"/>
    <w:p>
      <w:pPr>
        <w:spacing w:after="0"/>
        <w:ind w:left="0"/>
        <w:jc w:val="both"/>
      </w:pPr>
      <w:r>
        <w:rPr>
          <w:rFonts w:ascii="Times New Roman"/>
          <w:b w:val="false"/>
          <w:i w:val="false"/>
          <w:color w:val="000000"/>
          <w:sz w:val="28"/>
        </w:rPr>
        <w:t>
      қарыздарды өтеу – 0 мың теңге;</w:t>
      </w:r>
    </w:p>
    <w:bookmarkEnd w:id="114"/>
    <w:bookmarkStart w:name="z119" w:id="115"/>
    <w:p>
      <w:pPr>
        <w:spacing w:after="0"/>
        <w:ind w:left="0"/>
        <w:jc w:val="both"/>
      </w:pPr>
      <w:r>
        <w:rPr>
          <w:rFonts w:ascii="Times New Roman"/>
          <w:b w:val="false"/>
          <w:i w:val="false"/>
          <w:color w:val="000000"/>
          <w:sz w:val="28"/>
        </w:rPr>
        <w:t>
      бюджет қаражатының пайдаланатын қалдықтары – 3 538 мың теңге."</w:t>
      </w:r>
    </w:p>
    <w:bookmarkEnd w:id="115"/>
    <w:bookmarkStart w:name="z120" w:id="1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16"/>
    <w:bookmarkStart w:name="z121" w:id="117"/>
    <w:p>
      <w:pPr>
        <w:spacing w:after="0"/>
        <w:ind w:left="0"/>
        <w:jc w:val="both"/>
      </w:pPr>
      <w:r>
        <w:rPr>
          <w:rFonts w:ascii="Times New Roman"/>
          <w:b w:val="false"/>
          <w:i w:val="false"/>
          <w:color w:val="000000"/>
          <w:sz w:val="28"/>
        </w:rPr>
        <w:t>
       "7. 2024-2026 жылдарға арналған Ақкөл ауылдық округінің бюджеті тиісінше 19, 20 және 21-қосымшаларға сәйкес, оның ішінде 2024 жылға мынадай көлемдерде бекітілсін:</w:t>
      </w:r>
    </w:p>
    <w:bookmarkEnd w:id="117"/>
    <w:bookmarkStart w:name="z122" w:id="118"/>
    <w:p>
      <w:pPr>
        <w:spacing w:after="0"/>
        <w:ind w:left="0"/>
        <w:jc w:val="both"/>
      </w:pPr>
      <w:r>
        <w:rPr>
          <w:rFonts w:ascii="Times New Roman"/>
          <w:b w:val="false"/>
          <w:i w:val="false"/>
          <w:color w:val="000000"/>
          <w:sz w:val="28"/>
        </w:rPr>
        <w:t>
      1) кірістер – 111 755 мың теңге, оның ішінде:</w:t>
      </w:r>
    </w:p>
    <w:bookmarkEnd w:id="118"/>
    <w:bookmarkStart w:name="z123" w:id="119"/>
    <w:p>
      <w:pPr>
        <w:spacing w:after="0"/>
        <w:ind w:left="0"/>
        <w:jc w:val="both"/>
      </w:pPr>
      <w:r>
        <w:rPr>
          <w:rFonts w:ascii="Times New Roman"/>
          <w:b w:val="false"/>
          <w:i w:val="false"/>
          <w:color w:val="000000"/>
          <w:sz w:val="28"/>
        </w:rPr>
        <w:t>
      салықтық түсімдер – 9 625 мың теңге;</w:t>
      </w:r>
    </w:p>
    <w:bookmarkEnd w:id="119"/>
    <w:bookmarkStart w:name="z124" w:id="120"/>
    <w:p>
      <w:pPr>
        <w:spacing w:after="0"/>
        <w:ind w:left="0"/>
        <w:jc w:val="both"/>
      </w:pPr>
      <w:r>
        <w:rPr>
          <w:rFonts w:ascii="Times New Roman"/>
          <w:b w:val="false"/>
          <w:i w:val="false"/>
          <w:color w:val="000000"/>
          <w:sz w:val="28"/>
        </w:rPr>
        <w:t>
      салықтық емес түсімдер – 350 мың теңге;</w:t>
      </w:r>
    </w:p>
    <w:bookmarkEnd w:id="120"/>
    <w:bookmarkStart w:name="z125" w:id="121"/>
    <w:p>
      <w:pPr>
        <w:spacing w:after="0"/>
        <w:ind w:left="0"/>
        <w:jc w:val="both"/>
      </w:pPr>
      <w:r>
        <w:rPr>
          <w:rFonts w:ascii="Times New Roman"/>
          <w:b w:val="false"/>
          <w:i w:val="false"/>
          <w:color w:val="000000"/>
          <w:sz w:val="28"/>
        </w:rPr>
        <w:t>
      негізгі капиталды сатудан түсетін түсімдер – 95 мың теңге;</w:t>
      </w:r>
    </w:p>
    <w:bookmarkEnd w:id="121"/>
    <w:bookmarkStart w:name="z126" w:id="122"/>
    <w:p>
      <w:pPr>
        <w:spacing w:after="0"/>
        <w:ind w:left="0"/>
        <w:jc w:val="both"/>
      </w:pPr>
      <w:r>
        <w:rPr>
          <w:rFonts w:ascii="Times New Roman"/>
          <w:b w:val="false"/>
          <w:i w:val="false"/>
          <w:color w:val="000000"/>
          <w:sz w:val="28"/>
        </w:rPr>
        <w:t>
      трансферттердің түсімдері – 101 685 мың теңге;</w:t>
      </w:r>
    </w:p>
    <w:bookmarkEnd w:id="122"/>
    <w:bookmarkStart w:name="z127" w:id="123"/>
    <w:p>
      <w:pPr>
        <w:spacing w:after="0"/>
        <w:ind w:left="0"/>
        <w:jc w:val="both"/>
      </w:pPr>
      <w:r>
        <w:rPr>
          <w:rFonts w:ascii="Times New Roman"/>
          <w:b w:val="false"/>
          <w:i w:val="false"/>
          <w:color w:val="000000"/>
          <w:sz w:val="28"/>
        </w:rPr>
        <w:t>
      2) шығындар – 118 207 мың теңге;</w:t>
      </w:r>
    </w:p>
    <w:bookmarkEnd w:id="123"/>
    <w:bookmarkStart w:name="z128" w:id="124"/>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24"/>
    <w:bookmarkStart w:name="z129" w:id="125"/>
    <w:p>
      <w:pPr>
        <w:spacing w:after="0"/>
        <w:ind w:left="0"/>
        <w:jc w:val="both"/>
      </w:pPr>
      <w:r>
        <w:rPr>
          <w:rFonts w:ascii="Times New Roman"/>
          <w:b w:val="false"/>
          <w:i w:val="false"/>
          <w:color w:val="000000"/>
          <w:sz w:val="28"/>
        </w:rPr>
        <w:t>
      бюджеттік несиелер – 0 мың теңге;</w:t>
      </w:r>
    </w:p>
    <w:bookmarkEnd w:id="125"/>
    <w:bookmarkStart w:name="z130" w:id="126"/>
    <w:p>
      <w:pPr>
        <w:spacing w:after="0"/>
        <w:ind w:left="0"/>
        <w:jc w:val="both"/>
      </w:pPr>
      <w:r>
        <w:rPr>
          <w:rFonts w:ascii="Times New Roman"/>
          <w:b w:val="false"/>
          <w:i w:val="false"/>
          <w:color w:val="000000"/>
          <w:sz w:val="28"/>
        </w:rPr>
        <w:t>
      бюджеттік несиелерді өтеу – 0 мың теңге;</w:t>
      </w:r>
    </w:p>
    <w:bookmarkEnd w:id="126"/>
    <w:bookmarkStart w:name="z131" w:id="12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7"/>
    <w:bookmarkStart w:name="z132" w:id="128"/>
    <w:p>
      <w:pPr>
        <w:spacing w:after="0"/>
        <w:ind w:left="0"/>
        <w:jc w:val="both"/>
      </w:pPr>
      <w:r>
        <w:rPr>
          <w:rFonts w:ascii="Times New Roman"/>
          <w:b w:val="false"/>
          <w:i w:val="false"/>
          <w:color w:val="000000"/>
          <w:sz w:val="28"/>
        </w:rPr>
        <w:t>
      қаржы активтерін сатып алу – 0 мың теңге;</w:t>
      </w:r>
    </w:p>
    <w:bookmarkEnd w:id="128"/>
    <w:bookmarkStart w:name="z133" w:id="12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9"/>
    <w:bookmarkStart w:name="z134" w:id="130"/>
    <w:p>
      <w:pPr>
        <w:spacing w:after="0"/>
        <w:ind w:left="0"/>
        <w:jc w:val="both"/>
      </w:pPr>
      <w:r>
        <w:rPr>
          <w:rFonts w:ascii="Times New Roman"/>
          <w:b w:val="false"/>
          <w:i w:val="false"/>
          <w:color w:val="000000"/>
          <w:sz w:val="28"/>
        </w:rPr>
        <w:t>
      5) бюджет тапшылығы (профициті) – -6 452 мың теңге;</w:t>
      </w:r>
    </w:p>
    <w:bookmarkEnd w:id="130"/>
    <w:bookmarkStart w:name="z135" w:id="131"/>
    <w:p>
      <w:pPr>
        <w:spacing w:after="0"/>
        <w:ind w:left="0"/>
        <w:jc w:val="both"/>
      </w:pPr>
      <w:r>
        <w:rPr>
          <w:rFonts w:ascii="Times New Roman"/>
          <w:b w:val="false"/>
          <w:i w:val="false"/>
          <w:color w:val="000000"/>
          <w:sz w:val="28"/>
        </w:rPr>
        <w:t>
      6) бюджет тапшылығын қаржыландыру (профицитін пайдалану) - 6 452 мың теңге, оның ішінде:</w:t>
      </w:r>
    </w:p>
    <w:bookmarkEnd w:id="131"/>
    <w:bookmarkStart w:name="z136" w:id="132"/>
    <w:p>
      <w:pPr>
        <w:spacing w:after="0"/>
        <w:ind w:left="0"/>
        <w:jc w:val="both"/>
      </w:pPr>
      <w:r>
        <w:rPr>
          <w:rFonts w:ascii="Times New Roman"/>
          <w:b w:val="false"/>
          <w:i w:val="false"/>
          <w:color w:val="000000"/>
          <w:sz w:val="28"/>
        </w:rPr>
        <w:t>
      қарыздар түсімі – 0 мың теңге;</w:t>
      </w:r>
    </w:p>
    <w:bookmarkEnd w:id="132"/>
    <w:bookmarkStart w:name="z137" w:id="133"/>
    <w:p>
      <w:pPr>
        <w:spacing w:after="0"/>
        <w:ind w:left="0"/>
        <w:jc w:val="both"/>
      </w:pPr>
      <w:r>
        <w:rPr>
          <w:rFonts w:ascii="Times New Roman"/>
          <w:b w:val="false"/>
          <w:i w:val="false"/>
          <w:color w:val="000000"/>
          <w:sz w:val="28"/>
        </w:rPr>
        <w:t>
      қарыздарды өтеу – 0 мың теңге;</w:t>
      </w:r>
    </w:p>
    <w:bookmarkEnd w:id="133"/>
    <w:bookmarkStart w:name="z138" w:id="134"/>
    <w:p>
      <w:pPr>
        <w:spacing w:after="0"/>
        <w:ind w:left="0"/>
        <w:jc w:val="both"/>
      </w:pPr>
      <w:r>
        <w:rPr>
          <w:rFonts w:ascii="Times New Roman"/>
          <w:b w:val="false"/>
          <w:i w:val="false"/>
          <w:color w:val="000000"/>
          <w:sz w:val="28"/>
        </w:rPr>
        <w:t>
      бюджет қаражатының пайдаланатын қалдықтары – 6 452 мың теңге."</w:t>
      </w:r>
    </w:p>
    <w:bookmarkEnd w:id="134"/>
    <w:bookmarkStart w:name="z139" w:id="1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35"/>
    <w:bookmarkStart w:name="z140" w:id="136"/>
    <w:p>
      <w:pPr>
        <w:spacing w:after="0"/>
        <w:ind w:left="0"/>
        <w:jc w:val="both"/>
      </w:pPr>
      <w:r>
        <w:rPr>
          <w:rFonts w:ascii="Times New Roman"/>
          <w:b w:val="false"/>
          <w:i w:val="false"/>
          <w:color w:val="000000"/>
          <w:sz w:val="28"/>
        </w:rPr>
        <w:t>
       "8. 2024-2026 жылдарға арналған Бірлік ауылдық округінің бюджеті тиісінше 22, 23 және 24-қосымшаларға сәйкес, оның ішінде 2024 жылға мынадай көлемдерде бекітілсін:</w:t>
      </w:r>
    </w:p>
    <w:bookmarkEnd w:id="136"/>
    <w:bookmarkStart w:name="z141" w:id="137"/>
    <w:p>
      <w:pPr>
        <w:spacing w:after="0"/>
        <w:ind w:left="0"/>
        <w:jc w:val="both"/>
      </w:pPr>
      <w:r>
        <w:rPr>
          <w:rFonts w:ascii="Times New Roman"/>
          <w:b w:val="false"/>
          <w:i w:val="false"/>
          <w:color w:val="000000"/>
          <w:sz w:val="28"/>
        </w:rPr>
        <w:t>
      1) кірістер – 71 656 мың теңге, оның ішінде:</w:t>
      </w:r>
    </w:p>
    <w:bookmarkEnd w:id="137"/>
    <w:bookmarkStart w:name="z142" w:id="138"/>
    <w:p>
      <w:pPr>
        <w:spacing w:after="0"/>
        <w:ind w:left="0"/>
        <w:jc w:val="both"/>
      </w:pPr>
      <w:r>
        <w:rPr>
          <w:rFonts w:ascii="Times New Roman"/>
          <w:b w:val="false"/>
          <w:i w:val="false"/>
          <w:color w:val="000000"/>
          <w:sz w:val="28"/>
        </w:rPr>
        <w:t>
      салықтық түсімдер – 2 545 мың теңге;</w:t>
      </w:r>
    </w:p>
    <w:bookmarkEnd w:id="138"/>
    <w:bookmarkStart w:name="z143" w:id="139"/>
    <w:p>
      <w:pPr>
        <w:spacing w:after="0"/>
        <w:ind w:left="0"/>
        <w:jc w:val="both"/>
      </w:pPr>
      <w:r>
        <w:rPr>
          <w:rFonts w:ascii="Times New Roman"/>
          <w:b w:val="false"/>
          <w:i w:val="false"/>
          <w:color w:val="000000"/>
          <w:sz w:val="28"/>
        </w:rPr>
        <w:t>
      салықтық емес түсімдер – 0 мың теңге;</w:t>
      </w:r>
    </w:p>
    <w:bookmarkEnd w:id="139"/>
    <w:bookmarkStart w:name="z144" w:id="140"/>
    <w:p>
      <w:pPr>
        <w:spacing w:after="0"/>
        <w:ind w:left="0"/>
        <w:jc w:val="both"/>
      </w:pPr>
      <w:r>
        <w:rPr>
          <w:rFonts w:ascii="Times New Roman"/>
          <w:b w:val="false"/>
          <w:i w:val="false"/>
          <w:color w:val="000000"/>
          <w:sz w:val="28"/>
        </w:rPr>
        <w:t>
      негізгі капиталды сатудан түсетін түсімдер – 526 мың теңге;</w:t>
      </w:r>
    </w:p>
    <w:bookmarkEnd w:id="140"/>
    <w:bookmarkStart w:name="z145" w:id="141"/>
    <w:p>
      <w:pPr>
        <w:spacing w:after="0"/>
        <w:ind w:left="0"/>
        <w:jc w:val="both"/>
      </w:pPr>
      <w:r>
        <w:rPr>
          <w:rFonts w:ascii="Times New Roman"/>
          <w:b w:val="false"/>
          <w:i w:val="false"/>
          <w:color w:val="000000"/>
          <w:sz w:val="28"/>
        </w:rPr>
        <w:t>
      трансферттердің түсімдері – 68 585 мың теңге;</w:t>
      </w:r>
    </w:p>
    <w:bookmarkEnd w:id="141"/>
    <w:bookmarkStart w:name="z146" w:id="142"/>
    <w:p>
      <w:pPr>
        <w:spacing w:after="0"/>
        <w:ind w:left="0"/>
        <w:jc w:val="both"/>
      </w:pPr>
      <w:r>
        <w:rPr>
          <w:rFonts w:ascii="Times New Roman"/>
          <w:b w:val="false"/>
          <w:i w:val="false"/>
          <w:color w:val="000000"/>
          <w:sz w:val="28"/>
        </w:rPr>
        <w:t>
      2) шығындар – 72 777 мың теңге;</w:t>
      </w:r>
    </w:p>
    <w:bookmarkEnd w:id="142"/>
    <w:bookmarkStart w:name="z147" w:id="143"/>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43"/>
    <w:bookmarkStart w:name="z148" w:id="144"/>
    <w:p>
      <w:pPr>
        <w:spacing w:after="0"/>
        <w:ind w:left="0"/>
        <w:jc w:val="both"/>
      </w:pPr>
      <w:r>
        <w:rPr>
          <w:rFonts w:ascii="Times New Roman"/>
          <w:b w:val="false"/>
          <w:i w:val="false"/>
          <w:color w:val="000000"/>
          <w:sz w:val="28"/>
        </w:rPr>
        <w:t>
      бюджеттік несиелер – 0 мың теңге;</w:t>
      </w:r>
    </w:p>
    <w:bookmarkEnd w:id="144"/>
    <w:bookmarkStart w:name="z149" w:id="145"/>
    <w:p>
      <w:pPr>
        <w:spacing w:after="0"/>
        <w:ind w:left="0"/>
        <w:jc w:val="both"/>
      </w:pPr>
      <w:r>
        <w:rPr>
          <w:rFonts w:ascii="Times New Roman"/>
          <w:b w:val="false"/>
          <w:i w:val="false"/>
          <w:color w:val="000000"/>
          <w:sz w:val="28"/>
        </w:rPr>
        <w:t>
      бюджеттік несиелерді өтеу – 0 мың теңге;</w:t>
      </w:r>
    </w:p>
    <w:bookmarkEnd w:id="145"/>
    <w:bookmarkStart w:name="z150" w:id="14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46"/>
    <w:bookmarkStart w:name="z151" w:id="147"/>
    <w:p>
      <w:pPr>
        <w:spacing w:after="0"/>
        <w:ind w:left="0"/>
        <w:jc w:val="both"/>
      </w:pPr>
      <w:r>
        <w:rPr>
          <w:rFonts w:ascii="Times New Roman"/>
          <w:b w:val="false"/>
          <w:i w:val="false"/>
          <w:color w:val="000000"/>
          <w:sz w:val="28"/>
        </w:rPr>
        <w:t>
      қаржы активтерін сатып алу – 0 мың теңге;</w:t>
      </w:r>
    </w:p>
    <w:bookmarkEnd w:id="147"/>
    <w:bookmarkStart w:name="z152" w:id="1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8"/>
    <w:bookmarkStart w:name="z153" w:id="149"/>
    <w:p>
      <w:pPr>
        <w:spacing w:after="0"/>
        <w:ind w:left="0"/>
        <w:jc w:val="both"/>
      </w:pPr>
      <w:r>
        <w:rPr>
          <w:rFonts w:ascii="Times New Roman"/>
          <w:b w:val="false"/>
          <w:i w:val="false"/>
          <w:color w:val="000000"/>
          <w:sz w:val="28"/>
        </w:rPr>
        <w:t>
      5) бюджет тапшылығы (профициті) – -1 121 мың теңге;</w:t>
      </w:r>
    </w:p>
    <w:bookmarkEnd w:id="149"/>
    <w:bookmarkStart w:name="z154" w:id="150"/>
    <w:p>
      <w:pPr>
        <w:spacing w:after="0"/>
        <w:ind w:left="0"/>
        <w:jc w:val="both"/>
      </w:pPr>
      <w:r>
        <w:rPr>
          <w:rFonts w:ascii="Times New Roman"/>
          <w:b w:val="false"/>
          <w:i w:val="false"/>
          <w:color w:val="000000"/>
          <w:sz w:val="28"/>
        </w:rPr>
        <w:t>
      6) бюджет тапшылығын қаржыландыру (профицитін пайдалану) - 1 121 мың теңге, оның ішінде:</w:t>
      </w:r>
    </w:p>
    <w:bookmarkEnd w:id="150"/>
    <w:bookmarkStart w:name="z155" w:id="151"/>
    <w:p>
      <w:pPr>
        <w:spacing w:after="0"/>
        <w:ind w:left="0"/>
        <w:jc w:val="both"/>
      </w:pPr>
      <w:r>
        <w:rPr>
          <w:rFonts w:ascii="Times New Roman"/>
          <w:b w:val="false"/>
          <w:i w:val="false"/>
          <w:color w:val="000000"/>
          <w:sz w:val="28"/>
        </w:rPr>
        <w:t>
      қарыздар түсімі – 0 мың теңге;</w:t>
      </w:r>
    </w:p>
    <w:bookmarkEnd w:id="151"/>
    <w:bookmarkStart w:name="z156" w:id="152"/>
    <w:p>
      <w:pPr>
        <w:spacing w:after="0"/>
        <w:ind w:left="0"/>
        <w:jc w:val="both"/>
      </w:pPr>
      <w:r>
        <w:rPr>
          <w:rFonts w:ascii="Times New Roman"/>
          <w:b w:val="false"/>
          <w:i w:val="false"/>
          <w:color w:val="000000"/>
          <w:sz w:val="28"/>
        </w:rPr>
        <w:t>
      қарыздарды өтеу – 0 мың теңге;</w:t>
      </w:r>
    </w:p>
    <w:bookmarkEnd w:id="152"/>
    <w:bookmarkStart w:name="z157" w:id="153"/>
    <w:p>
      <w:pPr>
        <w:spacing w:after="0"/>
        <w:ind w:left="0"/>
        <w:jc w:val="both"/>
      </w:pPr>
      <w:r>
        <w:rPr>
          <w:rFonts w:ascii="Times New Roman"/>
          <w:b w:val="false"/>
          <w:i w:val="false"/>
          <w:color w:val="000000"/>
          <w:sz w:val="28"/>
        </w:rPr>
        <w:t>
      бюджет қаражатының пайдаланатын қалдықтары – 1 121 мың теңге."</w:t>
      </w:r>
    </w:p>
    <w:bookmarkEnd w:id="153"/>
    <w:bookmarkStart w:name="z158" w:id="1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154"/>
    <w:bookmarkStart w:name="z159" w:id="155"/>
    <w:p>
      <w:pPr>
        <w:spacing w:after="0"/>
        <w:ind w:left="0"/>
        <w:jc w:val="both"/>
      </w:pPr>
      <w:r>
        <w:rPr>
          <w:rFonts w:ascii="Times New Roman"/>
          <w:b w:val="false"/>
          <w:i w:val="false"/>
          <w:color w:val="000000"/>
          <w:sz w:val="28"/>
        </w:rPr>
        <w:t>
       "9. 2024-2026 жылдарға арналған Кудряшов ауылдық округінің бюджеті тиісінше 25, 26 және 27-қосымшаларға сәйкес, оның ішінде 2024 жылға мынадай көлемдерде бекітілсін:</w:t>
      </w:r>
    </w:p>
    <w:bookmarkEnd w:id="155"/>
    <w:bookmarkStart w:name="z160" w:id="156"/>
    <w:p>
      <w:pPr>
        <w:spacing w:after="0"/>
        <w:ind w:left="0"/>
        <w:jc w:val="both"/>
      </w:pPr>
      <w:r>
        <w:rPr>
          <w:rFonts w:ascii="Times New Roman"/>
          <w:b w:val="false"/>
          <w:i w:val="false"/>
          <w:color w:val="000000"/>
          <w:sz w:val="28"/>
        </w:rPr>
        <w:t>
      1) кірістер – 86 951 мың теңге, оның ішінде:</w:t>
      </w:r>
    </w:p>
    <w:bookmarkEnd w:id="156"/>
    <w:bookmarkStart w:name="z161" w:id="157"/>
    <w:p>
      <w:pPr>
        <w:spacing w:after="0"/>
        <w:ind w:left="0"/>
        <w:jc w:val="both"/>
      </w:pPr>
      <w:r>
        <w:rPr>
          <w:rFonts w:ascii="Times New Roman"/>
          <w:b w:val="false"/>
          <w:i w:val="false"/>
          <w:color w:val="000000"/>
          <w:sz w:val="28"/>
        </w:rPr>
        <w:t>
      салықтық түсімдер – 2 679 мың теңге;</w:t>
      </w:r>
    </w:p>
    <w:bookmarkEnd w:id="157"/>
    <w:bookmarkStart w:name="z162" w:id="158"/>
    <w:p>
      <w:pPr>
        <w:spacing w:after="0"/>
        <w:ind w:left="0"/>
        <w:jc w:val="both"/>
      </w:pPr>
      <w:r>
        <w:rPr>
          <w:rFonts w:ascii="Times New Roman"/>
          <w:b w:val="false"/>
          <w:i w:val="false"/>
          <w:color w:val="000000"/>
          <w:sz w:val="28"/>
        </w:rPr>
        <w:t>
      салықтық емес түсімдер – 190 мың теңге;</w:t>
      </w:r>
    </w:p>
    <w:bookmarkEnd w:id="158"/>
    <w:bookmarkStart w:name="z163" w:id="1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9"/>
    <w:bookmarkStart w:name="z164" w:id="160"/>
    <w:p>
      <w:pPr>
        <w:spacing w:after="0"/>
        <w:ind w:left="0"/>
        <w:jc w:val="both"/>
      </w:pPr>
      <w:r>
        <w:rPr>
          <w:rFonts w:ascii="Times New Roman"/>
          <w:b w:val="false"/>
          <w:i w:val="false"/>
          <w:color w:val="000000"/>
          <w:sz w:val="28"/>
        </w:rPr>
        <w:t>
      трансферттердің түсімдері – 84 082 мың теңге;</w:t>
      </w:r>
    </w:p>
    <w:bookmarkEnd w:id="160"/>
    <w:bookmarkStart w:name="z165" w:id="161"/>
    <w:p>
      <w:pPr>
        <w:spacing w:after="0"/>
        <w:ind w:left="0"/>
        <w:jc w:val="both"/>
      </w:pPr>
      <w:r>
        <w:rPr>
          <w:rFonts w:ascii="Times New Roman"/>
          <w:b w:val="false"/>
          <w:i w:val="false"/>
          <w:color w:val="000000"/>
          <w:sz w:val="28"/>
        </w:rPr>
        <w:t>
      2) шығындар – 88 540 мың теңге;</w:t>
      </w:r>
    </w:p>
    <w:bookmarkEnd w:id="161"/>
    <w:bookmarkStart w:name="z166" w:id="162"/>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62"/>
    <w:bookmarkStart w:name="z167" w:id="163"/>
    <w:p>
      <w:pPr>
        <w:spacing w:after="0"/>
        <w:ind w:left="0"/>
        <w:jc w:val="both"/>
      </w:pPr>
      <w:r>
        <w:rPr>
          <w:rFonts w:ascii="Times New Roman"/>
          <w:b w:val="false"/>
          <w:i w:val="false"/>
          <w:color w:val="000000"/>
          <w:sz w:val="28"/>
        </w:rPr>
        <w:t>
      бюджеттік несиелер – 0 мың теңге;</w:t>
      </w:r>
    </w:p>
    <w:bookmarkEnd w:id="163"/>
    <w:bookmarkStart w:name="z168" w:id="164"/>
    <w:p>
      <w:pPr>
        <w:spacing w:after="0"/>
        <w:ind w:left="0"/>
        <w:jc w:val="both"/>
      </w:pPr>
      <w:r>
        <w:rPr>
          <w:rFonts w:ascii="Times New Roman"/>
          <w:b w:val="false"/>
          <w:i w:val="false"/>
          <w:color w:val="000000"/>
          <w:sz w:val="28"/>
        </w:rPr>
        <w:t>
      бюджеттік несиелерді өтеу – 0 мың теңге;</w:t>
      </w:r>
    </w:p>
    <w:bookmarkEnd w:id="164"/>
    <w:bookmarkStart w:name="z169" w:id="16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65"/>
    <w:bookmarkStart w:name="z170" w:id="166"/>
    <w:p>
      <w:pPr>
        <w:spacing w:after="0"/>
        <w:ind w:left="0"/>
        <w:jc w:val="both"/>
      </w:pPr>
      <w:r>
        <w:rPr>
          <w:rFonts w:ascii="Times New Roman"/>
          <w:b w:val="false"/>
          <w:i w:val="false"/>
          <w:color w:val="000000"/>
          <w:sz w:val="28"/>
        </w:rPr>
        <w:t>
      қаржы активтерін сатып алу – 0 мың теңге;</w:t>
      </w:r>
    </w:p>
    <w:bookmarkEnd w:id="166"/>
    <w:bookmarkStart w:name="z171" w:id="1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7"/>
    <w:bookmarkStart w:name="z172" w:id="168"/>
    <w:p>
      <w:pPr>
        <w:spacing w:after="0"/>
        <w:ind w:left="0"/>
        <w:jc w:val="both"/>
      </w:pPr>
      <w:r>
        <w:rPr>
          <w:rFonts w:ascii="Times New Roman"/>
          <w:b w:val="false"/>
          <w:i w:val="false"/>
          <w:color w:val="000000"/>
          <w:sz w:val="28"/>
        </w:rPr>
        <w:t>
      5) бюджет тапшылығы (профициті) – -1 589 мың теңге;</w:t>
      </w:r>
    </w:p>
    <w:bookmarkEnd w:id="168"/>
    <w:bookmarkStart w:name="z173" w:id="169"/>
    <w:p>
      <w:pPr>
        <w:spacing w:after="0"/>
        <w:ind w:left="0"/>
        <w:jc w:val="both"/>
      </w:pPr>
      <w:r>
        <w:rPr>
          <w:rFonts w:ascii="Times New Roman"/>
          <w:b w:val="false"/>
          <w:i w:val="false"/>
          <w:color w:val="000000"/>
          <w:sz w:val="28"/>
        </w:rPr>
        <w:t>
      6) бюджет тапшылығын қаржыландыру (профицитін пайдалану) - 1 589 мың теңге, оның ішінде:</w:t>
      </w:r>
    </w:p>
    <w:bookmarkEnd w:id="169"/>
    <w:bookmarkStart w:name="z174" w:id="170"/>
    <w:p>
      <w:pPr>
        <w:spacing w:after="0"/>
        <w:ind w:left="0"/>
        <w:jc w:val="both"/>
      </w:pPr>
      <w:r>
        <w:rPr>
          <w:rFonts w:ascii="Times New Roman"/>
          <w:b w:val="false"/>
          <w:i w:val="false"/>
          <w:color w:val="000000"/>
          <w:sz w:val="28"/>
        </w:rPr>
        <w:t>
      қарыздар түсімі – 0 мың теңге;</w:t>
      </w:r>
    </w:p>
    <w:bookmarkEnd w:id="170"/>
    <w:bookmarkStart w:name="z175" w:id="171"/>
    <w:p>
      <w:pPr>
        <w:spacing w:after="0"/>
        <w:ind w:left="0"/>
        <w:jc w:val="both"/>
      </w:pPr>
      <w:r>
        <w:rPr>
          <w:rFonts w:ascii="Times New Roman"/>
          <w:b w:val="false"/>
          <w:i w:val="false"/>
          <w:color w:val="000000"/>
          <w:sz w:val="28"/>
        </w:rPr>
        <w:t>
      қарыздарды өтеу – 0 мың теңге;</w:t>
      </w:r>
    </w:p>
    <w:bookmarkEnd w:id="171"/>
    <w:bookmarkStart w:name="z176" w:id="172"/>
    <w:p>
      <w:pPr>
        <w:spacing w:after="0"/>
        <w:ind w:left="0"/>
        <w:jc w:val="both"/>
      </w:pPr>
      <w:r>
        <w:rPr>
          <w:rFonts w:ascii="Times New Roman"/>
          <w:b w:val="false"/>
          <w:i w:val="false"/>
          <w:color w:val="000000"/>
          <w:sz w:val="28"/>
        </w:rPr>
        <w:t>
      бюджет қаражатының пайдаланатын қалдықтары – 1 589 мың теңге."</w:t>
      </w:r>
    </w:p>
    <w:bookmarkEnd w:id="172"/>
    <w:bookmarkStart w:name="z177" w:id="1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73"/>
    <w:bookmarkStart w:name="z178" w:id="174"/>
    <w:p>
      <w:pPr>
        <w:spacing w:after="0"/>
        <w:ind w:left="0"/>
        <w:jc w:val="both"/>
      </w:pPr>
      <w:r>
        <w:rPr>
          <w:rFonts w:ascii="Times New Roman"/>
          <w:b w:val="false"/>
          <w:i w:val="false"/>
          <w:color w:val="000000"/>
          <w:sz w:val="28"/>
        </w:rPr>
        <w:t>
       "10. 2024-2026 жылдарға арналған Дыңғызыл ауылдық округінің бюджеті тиісінше 28, 29 және 30-қосымшаларға сәйкес, оның ішінде 2024 жылға мынадай көлемдерде бекітілсін:</w:t>
      </w:r>
    </w:p>
    <w:bookmarkEnd w:id="174"/>
    <w:bookmarkStart w:name="z179" w:id="175"/>
    <w:p>
      <w:pPr>
        <w:spacing w:after="0"/>
        <w:ind w:left="0"/>
        <w:jc w:val="both"/>
      </w:pPr>
      <w:r>
        <w:rPr>
          <w:rFonts w:ascii="Times New Roman"/>
          <w:b w:val="false"/>
          <w:i w:val="false"/>
          <w:color w:val="000000"/>
          <w:sz w:val="28"/>
        </w:rPr>
        <w:t>
      1) кірістер – 124 177 мың теңге, оның ішінде:</w:t>
      </w:r>
    </w:p>
    <w:bookmarkEnd w:id="175"/>
    <w:bookmarkStart w:name="z180" w:id="176"/>
    <w:p>
      <w:pPr>
        <w:spacing w:after="0"/>
        <w:ind w:left="0"/>
        <w:jc w:val="both"/>
      </w:pPr>
      <w:r>
        <w:rPr>
          <w:rFonts w:ascii="Times New Roman"/>
          <w:b w:val="false"/>
          <w:i w:val="false"/>
          <w:color w:val="000000"/>
          <w:sz w:val="28"/>
        </w:rPr>
        <w:t>
      салықтық түсімдер – 4 200 мың теңге;</w:t>
      </w:r>
    </w:p>
    <w:bookmarkEnd w:id="176"/>
    <w:bookmarkStart w:name="z181" w:id="177"/>
    <w:p>
      <w:pPr>
        <w:spacing w:after="0"/>
        <w:ind w:left="0"/>
        <w:jc w:val="both"/>
      </w:pPr>
      <w:r>
        <w:rPr>
          <w:rFonts w:ascii="Times New Roman"/>
          <w:b w:val="false"/>
          <w:i w:val="false"/>
          <w:color w:val="000000"/>
          <w:sz w:val="28"/>
        </w:rPr>
        <w:t>
      салықтық емес түсімдер – 0 мың теңге;</w:t>
      </w:r>
    </w:p>
    <w:bookmarkEnd w:id="177"/>
    <w:bookmarkStart w:name="z182" w:id="178"/>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178"/>
    <w:bookmarkStart w:name="z183" w:id="179"/>
    <w:p>
      <w:pPr>
        <w:spacing w:after="0"/>
        <w:ind w:left="0"/>
        <w:jc w:val="both"/>
      </w:pPr>
      <w:r>
        <w:rPr>
          <w:rFonts w:ascii="Times New Roman"/>
          <w:b w:val="false"/>
          <w:i w:val="false"/>
          <w:color w:val="000000"/>
          <w:sz w:val="28"/>
        </w:rPr>
        <w:t>
      трансферттердің түсімдері – 119 477 мың теңге;</w:t>
      </w:r>
    </w:p>
    <w:bookmarkEnd w:id="179"/>
    <w:bookmarkStart w:name="z184" w:id="180"/>
    <w:p>
      <w:pPr>
        <w:spacing w:after="0"/>
        <w:ind w:left="0"/>
        <w:jc w:val="both"/>
      </w:pPr>
      <w:r>
        <w:rPr>
          <w:rFonts w:ascii="Times New Roman"/>
          <w:b w:val="false"/>
          <w:i w:val="false"/>
          <w:color w:val="000000"/>
          <w:sz w:val="28"/>
        </w:rPr>
        <w:t>
      2) шығындар – 124 972 мың теңге;</w:t>
      </w:r>
    </w:p>
    <w:bookmarkEnd w:id="180"/>
    <w:bookmarkStart w:name="z185" w:id="181"/>
    <w:p>
      <w:pPr>
        <w:spacing w:after="0"/>
        <w:ind w:left="0"/>
        <w:jc w:val="both"/>
      </w:pPr>
      <w:r>
        <w:rPr>
          <w:rFonts w:ascii="Times New Roman"/>
          <w:b w:val="false"/>
          <w:i w:val="false"/>
          <w:color w:val="000000"/>
          <w:sz w:val="28"/>
        </w:rPr>
        <w:t>
      3) таза бюджеттік несиелендіру – 0 мың теңге, оның ішінде:</w:t>
      </w:r>
    </w:p>
    <w:bookmarkEnd w:id="181"/>
    <w:bookmarkStart w:name="z186" w:id="182"/>
    <w:p>
      <w:pPr>
        <w:spacing w:after="0"/>
        <w:ind w:left="0"/>
        <w:jc w:val="both"/>
      </w:pPr>
      <w:r>
        <w:rPr>
          <w:rFonts w:ascii="Times New Roman"/>
          <w:b w:val="false"/>
          <w:i w:val="false"/>
          <w:color w:val="000000"/>
          <w:sz w:val="28"/>
        </w:rPr>
        <w:t>
      бюджеттік несиелер – 0 мың теңге;</w:t>
      </w:r>
    </w:p>
    <w:bookmarkEnd w:id="182"/>
    <w:bookmarkStart w:name="z187" w:id="183"/>
    <w:p>
      <w:pPr>
        <w:spacing w:after="0"/>
        <w:ind w:left="0"/>
        <w:jc w:val="both"/>
      </w:pPr>
      <w:r>
        <w:rPr>
          <w:rFonts w:ascii="Times New Roman"/>
          <w:b w:val="false"/>
          <w:i w:val="false"/>
          <w:color w:val="000000"/>
          <w:sz w:val="28"/>
        </w:rPr>
        <w:t>
      бюджеттік несиелерді өтеу – 0 мың теңге;</w:t>
      </w:r>
    </w:p>
    <w:bookmarkEnd w:id="183"/>
    <w:bookmarkStart w:name="z188" w:id="18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84"/>
    <w:bookmarkStart w:name="z189" w:id="185"/>
    <w:p>
      <w:pPr>
        <w:spacing w:after="0"/>
        <w:ind w:left="0"/>
        <w:jc w:val="both"/>
      </w:pPr>
      <w:r>
        <w:rPr>
          <w:rFonts w:ascii="Times New Roman"/>
          <w:b w:val="false"/>
          <w:i w:val="false"/>
          <w:color w:val="000000"/>
          <w:sz w:val="28"/>
        </w:rPr>
        <w:t>
      қаржы активтерін сатып алу – 0 мың теңге;</w:t>
      </w:r>
    </w:p>
    <w:bookmarkEnd w:id="185"/>
    <w:bookmarkStart w:name="z190" w:id="1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6"/>
    <w:bookmarkStart w:name="z191" w:id="187"/>
    <w:p>
      <w:pPr>
        <w:spacing w:after="0"/>
        <w:ind w:left="0"/>
        <w:jc w:val="both"/>
      </w:pPr>
      <w:r>
        <w:rPr>
          <w:rFonts w:ascii="Times New Roman"/>
          <w:b w:val="false"/>
          <w:i w:val="false"/>
          <w:color w:val="000000"/>
          <w:sz w:val="28"/>
        </w:rPr>
        <w:t>
      5) бюджет тапшылығы (профициті) – -795 мың теңге;</w:t>
      </w:r>
    </w:p>
    <w:bookmarkEnd w:id="187"/>
    <w:bookmarkStart w:name="z192" w:id="188"/>
    <w:p>
      <w:pPr>
        <w:spacing w:after="0"/>
        <w:ind w:left="0"/>
        <w:jc w:val="both"/>
      </w:pPr>
      <w:r>
        <w:rPr>
          <w:rFonts w:ascii="Times New Roman"/>
          <w:b w:val="false"/>
          <w:i w:val="false"/>
          <w:color w:val="000000"/>
          <w:sz w:val="28"/>
        </w:rPr>
        <w:t>
      6) бюджет тапшылығын қаржыландыру (профицитін пайдалану) - 795 мың теңге, оның ішінде:</w:t>
      </w:r>
    </w:p>
    <w:bookmarkEnd w:id="188"/>
    <w:bookmarkStart w:name="z193" w:id="189"/>
    <w:p>
      <w:pPr>
        <w:spacing w:after="0"/>
        <w:ind w:left="0"/>
        <w:jc w:val="both"/>
      </w:pPr>
      <w:r>
        <w:rPr>
          <w:rFonts w:ascii="Times New Roman"/>
          <w:b w:val="false"/>
          <w:i w:val="false"/>
          <w:color w:val="000000"/>
          <w:sz w:val="28"/>
        </w:rPr>
        <w:t>
      қарыздар түсімі – 0 мың теңге;</w:t>
      </w:r>
    </w:p>
    <w:bookmarkEnd w:id="189"/>
    <w:bookmarkStart w:name="z194" w:id="190"/>
    <w:p>
      <w:pPr>
        <w:spacing w:after="0"/>
        <w:ind w:left="0"/>
        <w:jc w:val="both"/>
      </w:pPr>
      <w:r>
        <w:rPr>
          <w:rFonts w:ascii="Times New Roman"/>
          <w:b w:val="false"/>
          <w:i w:val="false"/>
          <w:color w:val="000000"/>
          <w:sz w:val="28"/>
        </w:rPr>
        <w:t>
      қарыздарды өтеу – 0 мың теңге;</w:t>
      </w:r>
    </w:p>
    <w:bookmarkEnd w:id="190"/>
    <w:bookmarkStart w:name="z195" w:id="191"/>
    <w:p>
      <w:pPr>
        <w:spacing w:after="0"/>
        <w:ind w:left="0"/>
        <w:jc w:val="both"/>
      </w:pPr>
      <w:r>
        <w:rPr>
          <w:rFonts w:ascii="Times New Roman"/>
          <w:b w:val="false"/>
          <w:i w:val="false"/>
          <w:color w:val="000000"/>
          <w:sz w:val="28"/>
        </w:rPr>
        <w:t>
      бюджет қаражатының пайдаланатын қалдықтары – 795 мың теңге."</w:t>
      </w:r>
    </w:p>
    <w:bookmarkEnd w:id="191"/>
    <w:bookmarkStart w:name="z196" w:id="19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192"/>
    <w:bookmarkStart w:name="z197" w:id="193"/>
    <w:p>
      <w:pPr>
        <w:spacing w:after="0"/>
        <w:ind w:left="0"/>
        <w:jc w:val="both"/>
      </w:pPr>
      <w:r>
        <w:rPr>
          <w:rFonts w:ascii="Times New Roman"/>
          <w:b w:val="false"/>
          <w:i w:val="false"/>
          <w:color w:val="000000"/>
          <w:sz w:val="28"/>
        </w:rPr>
        <w:t>
       "11. 2024-2026 жылдарға арналған Азғыр ауылдық округінің бюджеті тиісінше 31, 32 және 33-қосымшаларға сәйкес, оның ішінде 2024 жылға мынадай көлемдерде бекітілсін:</w:t>
      </w:r>
    </w:p>
    <w:bookmarkEnd w:id="193"/>
    <w:bookmarkStart w:name="z198" w:id="194"/>
    <w:p>
      <w:pPr>
        <w:spacing w:after="0"/>
        <w:ind w:left="0"/>
        <w:jc w:val="both"/>
      </w:pPr>
      <w:r>
        <w:rPr>
          <w:rFonts w:ascii="Times New Roman"/>
          <w:b w:val="false"/>
          <w:i w:val="false"/>
          <w:color w:val="000000"/>
          <w:sz w:val="28"/>
        </w:rPr>
        <w:t>
      1) кірістер – 84 671 мың теңге, оның ішінде:</w:t>
      </w:r>
    </w:p>
    <w:bookmarkEnd w:id="194"/>
    <w:bookmarkStart w:name="z199" w:id="195"/>
    <w:p>
      <w:pPr>
        <w:spacing w:after="0"/>
        <w:ind w:left="0"/>
        <w:jc w:val="both"/>
      </w:pPr>
      <w:r>
        <w:rPr>
          <w:rFonts w:ascii="Times New Roman"/>
          <w:b w:val="false"/>
          <w:i w:val="false"/>
          <w:color w:val="000000"/>
          <w:sz w:val="28"/>
        </w:rPr>
        <w:t>
      салықтық түсімдер – 5 699 мың теңге;</w:t>
      </w:r>
    </w:p>
    <w:bookmarkEnd w:id="195"/>
    <w:bookmarkStart w:name="z200" w:id="196"/>
    <w:p>
      <w:pPr>
        <w:spacing w:after="0"/>
        <w:ind w:left="0"/>
        <w:jc w:val="both"/>
      </w:pPr>
      <w:r>
        <w:rPr>
          <w:rFonts w:ascii="Times New Roman"/>
          <w:b w:val="false"/>
          <w:i w:val="false"/>
          <w:color w:val="000000"/>
          <w:sz w:val="28"/>
        </w:rPr>
        <w:t>
      салықтық емес түсімдер – 0 мың теңге;</w:t>
      </w:r>
    </w:p>
    <w:bookmarkEnd w:id="196"/>
    <w:bookmarkStart w:name="z201" w:id="1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7"/>
    <w:bookmarkStart w:name="z202" w:id="198"/>
    <w:p>
      <w:pPr>
        <w:spacing w:after="0"/>
        <w:ind w:left="0"/>
        <w:jc w:val="both"/>
      </w:pPr>
      <w:r>
        <w:rPr>
          <w:rFonts w:ascii="Times New Roman"/>
          <w:b w:val="false"/>
          <w:i w:val="false"/>
          <w:color w:val="000000"/>
          <w:sz w:val="28"/>
        </w:rPr>
        <w:t>
      трансферттердің түсімдері – 78 972 мың теңге;</w:t>
      </w:r>
    </w:p>
    <w:bookmarkEnd w:id="198"/>
    <w:bookmarkStart w:name="z203" w:id="199"/>
    <w:p>
      <w:pPr>
        <w:spacing w:after="0"/>
        <w:ind w:left="0"/>
        <w:jc w:val="both"/>
      </w:pPr>
      <w:r>
        <w:rPr>
          <w:rFonts w:ascii="Times New Roman"/>
          <w:b w:val="false"/>
          <w:i w:val="false"/>
          <w:color w:val="000000"/>
          <w:sz w:val="28"/>
        </w:rPr>
        <w:t>
      2) шығындар – 86 287 мың теңге;</w:t>
      </w:r>
    </w:p>
    <w:bookmarkEnd w:id="199"/>
    <w:bookmarkStart w:name="z204" w:id="200"/>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00"/>
    <w:bookmarkStart w:name="z205" w:id="201"/>
    <w:p>
      <w:pPr>
        <w:spacing w:after="0"/>
        <w:ind w:left="0"/>
        <w:jc w:val="both"/>
      </w:pPr>
      <w:r>
        <w:rPr>
          <w:rFonts w:ascii="Times New Roman"/>
          <w:b w:val="false"/>
          <w:i w:val="false"/>
          <w:color w:val="000000"/>
          <w:sz w:val="28"/>
        </w:rPr>
        <w:t>
      бюджеттік несиелер – 0 мың теңге;</w:t>
      </w:r>
    </w:p>
    <w:bookmarkEnd w:id="201"/>
    <w:bookmarkStart w:name="z206" w:id="202"/>
    <w:p>
      <w:pPr>
        <w:spacing w:after="0"/>
        <w:ind w:left="0"/>
        <w:jc w:val="both"/>
      </w:pPr>
      <w:r>
        <w:rPr>
          <w:rFonts w:ascii="Times New Roman"/>
          <w:b w:val="false"/>
          <w:i w:val="false"/>
          <w:color w:val="000000"/>
          <w:sz w:val="28"/>
        </w:rPr>
        <w:t>
      бюджеттік несиелерді өтеу – 0 мың теңге;</w:t>
      </w:r>
    </w:p>
    <w:bookmarkEnd w:id="202"/>
    <w:bookmarkStart w:name="z207" w:id="20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03"/>
    <w:bookmarkStart w:name="z208" w:id="204"/>
    <w:p>
      <w:pPr>
        <w:spacing w:after="0"/>
        <w:ind w:left="0"/>
        <w:jc w:val="both"/>
      </w:pPr>
      <w:r>
        <w:rPr>
          <w:rFonts w:ascii="Times New Roman"/>
          <w:b w:val="false"/>
          <w:i w:val="false"/>
          <w:color w:val="000000"/>
          <w:sz w:val="28"/>
        </w:rPr>
        <w:t>
      қаржы активтерін сатып алу – 0 мың теңге;</w:t>
      </w:r>
    </w:p>
    <w:bookmarkEnd w:id="204"/>
    <w:bookmarkStart w:name="z209" w:id="2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5"/>
    <w:bookmarkStart w:name="z210" w:id="206"/>
    <w:p>
      <w:pPr>
        <w:spacing w:after="0"/>
        <w:ind w:left="0"/>
        <w:jc w:val="both"/>
      </w:pPr>
      <w:r>
        <w:rPr>
          <w:rFonts w:ascii="Times New Roman"/>
          <w:b w:val="false"/>
          <w:i w:val="false"/>
          <w:color w:val="000000"/>
          <w:sz w:val="28"/>
        </w:rPr>
        <w:t>
      5) бюджет тапшылығы (профициті) – -1 616 мың теңге;</w:t>
      </w:r>
    </w:p>
    <w:bookmarkEnd w:id="206"/>
    <w:bookmarkStart w:name="z211" w:id="207"/>
    <w:p>
      <w:pPr>
        <w:spacing w:after="0"/>
        <w:ind w:left="0"/>
        <w:jc w:val="both"/>
      </w:pPr>
      <w:r>
        <w:rPr>
          <w:rFonts w:ascii="Times New Roman"/>
          <w:b w:val="false"/>
          <w:i w:val="false"/>
          <w:color w:val="000000"/>
          <w:sz w:val="28"/>
        </w:rPr>
        <w:t>
      6) бюджет тапшылығын қаржыландыру (профицитін пайдалану) - 1 616 мың теңге, оның ішінде:</w:t>
      </w:r>
    </w:p>
    <w:bookmarkEnd w:id="207"/>
    <w:bookmarkStart w:name="z212" w:id="208"/>
    <w:p>
      <w:pPr>
        <w:spacing w:after="0"/>
        <w:ind w:left="0"/>
        <w:jc w:val="both"/>
      </w:pPr>
      <w:r>
        <w:rPr>
          <w:rFonts w:ascii="Times New Roman"/>
          <w:b w:val="false"/>
          <w:i w:val="false"/>
          <w:color w:val="000000"/>
          <w:sz w:val="28"/>
        </w:rPr>
        <w:t>
      қарыздар түсімі – 0 мың теңге;</w:t>
      </w:r>
    </w:p>
    <w:bookmarkEnd w:id="208"/>
    <w:bookmarkStart w:name="z213" w:id="209"/>
    <w:p>
      <w:pPr>
        <w:spacing w:after="0"/>
        <w:ind w:left="0"/>
        <w:jc w:val="both"/>
      </w:pPr>
      <w:r>
        <w:rPr>
          <w:rFonts w:ascii="Times New Roman"/>
          <w:b w:val="false"/>
          <w:i w:val="false"/>
          <w:color w:val="000000"/>
          <w:sz w:val="28"/>
        </w:rPr>
        <w:t>
      қарыздарды өтеу – 0 мың теңге;</w:t>
      </w:r>
    </w:p>
    <w:bookmarkEnd w:id="209"/>
    <w:bookmarkStart w:name="z214" w:id="210"/>
    <w:p>
      <w:pPr>
        <w:spacing w:after="0"/>
        <w:ind w:left="0"/>
        <w:jc w:val="both"/>
      </w:pPr>
      <w:r>
        <w:rPr>
          <w:rFonts w:ascii="Times New Roman"/>
          <w:b w:val="false"/>
          <w:i w:val="false"/>
          <w:color w:val="000000"/>
          <w:sz w:val="28"/>
        </w:rPr>
        <w:t>
      бюджет қаражатының пайдаланатын қалдықтары – 1 616 мың теңге."</w:t>
      </w:r>
    </w:p>
    <w:bookmarkEnd w:id="210"/>
    <w:bookmarkStart w:name="z215" w:id="2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211"/>
    <w:bookmarkStart w:name="z216" w:id="212"/>
    <w:p>
      <w:pPr>
        <w:spacing w:after="0"/>
        <w:ind w:left="0"/>
        <w:jc w:val="both"/>
      </w:pPr>
      <w:r>
        <w:rPr>
          <w:rFonts w:ascii="Times New Roman"/>
          <w:b w:val="false"/>
          <w:i w:val="false"/>
          <w:color w:val="000000"/>
          <w:sz w:val="28"/>
        </w:rPr>
        <w:t>
       "12. 2024-2026 жылдарға арналған Сүйіндік ауылдық округінің бюджеті тиісінше 34, 35 және 36-қосымшаларға сәйкес, оның ішінде 2024 жылға мынадай көлемдерде бекітілсін:</w:t>
      </w:r>
    </w:p>
    <w:bookmarkEnd w:id="212"/>
    <w:bookmarkStart w:name="z217" w:id="213"/>
    <w:p>
      <w:pPr>
        <w:spacing w:after="0"/>
        <w:ind w:left="0"/>
        <w:jc w:val="both"/>
      </w:pPr>
      <w:r>
        <w:rPr>
          <w:rFonts w:ascii="Times New Roman"/>
          <w:b w:val="false"/>
          <w:i w:val="false"/>
          <w:color w:val="000000"/>
          <w:sz w:val="28"/>
        </w:rPr>
        <w:t>
      1) кірістер – 104 206 мың теңге, оның ішінде:</w:t>
      </w:r>
    </w:p>
    <w:bookmarkEnd w:id="213"/>
    <w:bookmarkStart w:name="z218" w:id="214"/>
    <w:p>
      <w:pPr>
        <w:spacing w:after="0"/>
        <w:ind w:left="0"/>
        <w:jc w:val="both"/>
      </w:pPr>
      <w:r>
        <w:rPr>
          <w:rFonts w:ascii="Times New Roman"/>
          <w:b w:val="false"/>
          <w:i w:val="false"/>
          <w:color w:val="000000"/>
          <w:sz w:val="28"/>
        </w:rPr>
        <w:t>
      салықтық түсімдер – 6 500 мың теңге;</w:t>
      </w:r>
    </w:p>
    <w:bookmarkEnd w:id="214"/>
    <w:bookmarkStart w:name="z219" w:id="215"/>
    <w:p>
      <w:pPr>
        <w:spacing w:after="0"/>
        <w:ind w:left="0"/>
        <w:jc w:val="both"/>
      </w:pPr>
      <w:r>
        <w:rPr>
          <w:rFonts w:ascii="Times New Roman"/>
          <w:b w:val="false"/>
          <w:i w:val="false"/>
          <w:color w:val="000000"/>
          <w:sz w:val="28"/>
        </w:rPr>
        <w:t>
      салықтық емес түсімдер – 450 мың теңге;</w:t>
      </w:r>
    </w:p>
    <w:bookmarkEnd w:id="215"/>
    <w:bookmarkStart w:name="z220" w:id="216"/>
    <w:p>
      <w:pPr>
        <w:spacing w:after="0"/>
        <w:ind w:left="0"/>
        <w:jc w:val="both"/>
      </w:pPr>
      <w:r>
        <w:rPr>
          <w:rFonts w:ascii="Times New Roman"/>
          <w:b w:val="false"/>
          <w:i w:val="false"/>
          <w:color w:val="000000"/>
          <w:sz w:val="28"/>
        </w:rPr>
        <w:t>
      негізгі капиталды сатудан түсетін түсімдер – 20 мың теңге;</w:t>
      </w:r>
    </w:p>
    <w:bookmarkEnd w:id="216"/>
    <w:bookmarkStart w:name="z221" w:id="217"/>
    <w:p>
      <w:pPr>
        <w:spacing w:after="0"/>
        <w:ind w:left="0"/>
        <w:jc w:val="both"/>
      </w:pPr>
      <w:r>
        <w:rPr>
          <w:rFonts w:ascii="Times New Roman"/>
          <w:b w:val="false"/>
          <w:i w:val="false"/>
          <w:color w:val="000000"/>
          <w:sz w:val="28"/>
        </w:rPr>
        <w:t>
      трансферттердің түсімдері – 97 236 мың теңге;</w:t>
      </w:r>
    </w:p>
    <w:bookmarkEnd w:id="217"/>
    <w:bookmarkStart w:name="z222" w:id="218"/>
    <w:p>
      <w:pPr>
        <w:spacing w:after="0"/>
        <w:ind w:left="0"/>
        <w:jc w:val="both"/>
      </w:pPr>
      <w:r>
        <w:rPr>
          <w:rFonts w:ascii="Times New Roman"/>
          <w:b w:val="false"/>
          <w:i w:val="false"/>
          <w:color w:val="000000"/>
          <w:sz w:val="28"/>
        </w:rPr>
        <w:t>
      2) шығындар – 109 507 мың теңге;</w:t>
      </w:r>
    </w:p>
    <w:bookmarkEnd w:id="218"/>
    <w:bookmarkStart w:name="z223" w:id="219"/>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19"/>
    <w:bookmarkStart w:name="z224" w:id="220"/>
    <w:p>
      <w:pPr>
        <w:spacing w:after="0"/>
        <w:ind w:left="0"/>
        <w:jc w:val="both"/>
      </w:pPr>
      <w:r>
        <w:rPr>
          <w:rFonts w:ascii="Times New Roman"/>
          <w:b w:val="false"/>
          <w:i w:val="false"/>
          <w:color w:val="000000"/>
          <w:sz w:val="28"/>
        </w:rPr>
        <w:t>
      бюджеттік несиелер – 0 мың теңге;</w:t>
      </w:r>
    </w:p>
    <w:bookmarkEnd w:id="220"/>
    <w:bookmarkStart w:name="z225" w:id="221"/>
    <w:p>
      <w:pPr>
        <w:spacing w:after="0"/>
        <w:ind w:left="0"/>
        <w:jc w:val="both"/>
      </w:pPr>
      <w:r>
        <w:rPr>
          <w:rFonts w:ascii="Times New Roman"/>
          <w:b w:val="false"/>
          <w:i w:val="false"/>
          <w:color w:val="000000"/>
          <w:sz w:val="28"/>
        </w:rPr>
        <w:t>
      бюджеттік несиелерді өтеу – 0 мың теңге;</w:t>
      </w:r>
    </w:p>
    <w:bookmarkEnd w:id="221"/>
    <w:bookmarkStart w:name="z226" w:id="22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22"/>
    <w:bookmarkStart w:name="z227" w:id="223"/>
    <w:p>
      <w:pPr>
        <w:spacing w:after="0"/>
        <w:ind w:left="0"/>
        <w:jc w:val="both"/>
      </w:pPr>
      <w:r>
        <w:rPr>
          <w:rFonts w:ascii="Times New Roman"/>
          <w:b w:val="false"/>
          <w:i w:val="false"/>
          <w:color w:val="000000"/>
          <w:sz w:val="28"/>
        </w:rPr>
        <w:t>
      қаржы активтерін сатып алу – 0 мың теңге;</w:t>
      </w:r>
    </w:p>
    <w:bookmarkEnd w:id="223"/>
    <w:bookmarkStart w:name="z228" w:id="22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4"/>
    <w:bookmarkStart w:name="z229" w:id="225"/>
    <w:p>
      <w:pPr>
        <w:spacing w:after="0"/>
        <w:ind w:left="0"/>
        <w:jc w:val="both"/>
      </w:pPr>
      <w:r>
        <w:rPr>
          <w:rFonts w:ascii="Times New Roman"/>
          <w:b w:val="false"/>
          <w:i w:val="false"/>
          <w:color w:val="000000"/>
          <w:sz w:val="28"/>
        </w:rPr>
        <w:t>
      5) бюджет тапшылығы (профициті) – -5 301 мың теңге;</w:t>
      </w:r>
    </w:p>
    <w:bookmarkEnd w:id="225"/>
    <w:bookmarkStart w:name="z230" w:id="226"/>
    <w:p>
      <w:pPr>
        <w:spacing w:after="0"/>
        <w:ind w:left="0"/>
        <w:jc w:val="both"/>
      </w:pPr>
      <w:r>
        <w:rPr>
          <w:rFonts w:ascii="Times New Roman"/>
          <w:b w:val="false"/>
          <w:i w:val="false"/>
          <w:color w:val="000000"/>
          <w:sz w:val="28"/>
        </w:rPr>
        <w:t>
      6) бюджет тапшылығын қаржыландыру (профицитін пайдалану) - 5 301 мың теңге, оның ішінде:</w:t>
      </w:r>
    </w:p>
    <w:bookmarkEnd w:id="226"/>
    <w:bookmarkStart w:name="z231" w:id="227"/>
    <w:p>
      <w:pPr>
        <w:spacing w:after="0"/>
        <w:ind w:left="0"/>
        <w:jc w:val="both"/>
      </w:pPr>
      <w:r>
        <w:rPr>
          <w:rFonts w:ascii="Times New Roman"/>
          <w:b w:val="false"/>
          <w:i w:val="false"/>
          <w:color w:val="000000"/>
          <w:sz w:val="28"/>
        </w:rPr>
        <w:t>
      қарыздар түсімі – 0 мың теңге;</w:t>
      </w:r>
    </w:p>
    <w:bookmarkEnd w:id="227"/>
    <w:bookmarkStart w:name="z232" w:id="228"/>
    <w:p>
      <w:pPr>
        <w:spacing w:after="0"/>
        <w:ind w:left="0"/>
        <w:jc w:val="both"/>
      </w:pPr>
      <w:r>
        <w:rPr>
          <w:rFonts w:ascii="Times New Roman"/>
          <w:b w:val="false"/>
          <w:i w:val="false"/>
          <w:color w:val="000000"/>
          <w:sz w:val="28"/>
        </w:rPr>
        <w:t>
      қарыздарды өтеу – 0 мың теңге;</w:t>
      </w:r>
    </w:p>
    <w:bookmarkEnd w:id="228"/>
    <w:bookmarkStart w:name="z233" w:id="229"/>
    <w:p>
      <w:pPr>
        <w:spacing w:after="0"/>
        <w:ind w:left="0"/>
        <w:jc w:val="both"/>
      </w:pPr>
      <w:r>
        <w:rPr>
          <w:rFonts w:ascii="Times New Roman"/>
          <w:b w:val="false"/>
          <w:i w:val="false"/>
          <w:color w:val="000000"/>
          <w:sz w:val="28"/>
        </w:rPr>
        <w:t>
      бюджет қаражатының пайдаланатын қалдықтары – 5 301 мың теңге."</w:t>
      </w:r>
    </w:p>
    <w:bookmarkEnd w:id="229"/>
    <w:bookmarkStart w:name="z234" w:id="2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30"/>
    <w:bookmarkStart w:name="z235" w:id="231"/>
    <w:p>
      <w:pPr>
        <w:spacing w:after="0"/>
        <w:ind w:left="0"/>
        <w:jc w:val="both"/>
      </w:pPr>
      <w:r>
        <w:rPr>
          <w:rFonts w:ascii="Times New Roman"/>
          <w:b w:val="false"/>
          <w:i w:val="false"/>
          <w:color w:val="000000"/>
          <w:sz w:val="28"/>
        </w:rPr>
        <w:t>
       "13. 2024-2026 жылдарға арналған Теңіз ауылдық округінің бюджеті тиісінше 37, 38 және 39-қосымшаларға сәйкес, оның ішінде 2024 жылға мынадай көлемдерде бекітілсін:</w:t>
      </w:r>
    </w:p>
    <w:bookmarkEnd w:id="231"/>
    <w:bookmarkStart w:name="z236" w:id="232"/>
    <w:p>
      <w:pPr>
        <w:spacing w:after="0"/>
        <w:ind w:left="0"/>
        <w:jc w:val="both"/>
      </w:pPr>
      <w:r>
        <w:rPr>
          <w:rFonts w:ascii="Times New Roman"/>
          <w:b w:val="false"/>
          <w:i w:val="false"/>
          <w:color w:val="000000"/>
          <w:sz w:val="28"/>
        </w:rPr>
        <w:t>
      1) кірістер – 210 727 мың теңге, оның ішінде:</w:t>
      </w:r>
    </w:p>
    <w:bookmarkEnd w:id="232"/>
    <w:bookmarkStart w:name="z237" w:id="233"/>
    <w:p>
      <w:pPr>
        <w:spacing w:after="0"/>
        <w:ind w:left="0"/>
        <w:jc w:val="both"/>
      </w:pPr>
      <w:r>
        <w:rPr>
          <w:rFonts w:ascii="Times New Roman"/>
          <w:b w:val="false"/>
          <w:i w:val="false"/>
          <w:color w:val="000000"/>
          <w:sz w:val="28"/>
        </w:rPr>
        <w:t>
      салықтық түсімдер – 3 196 мың теңге;</w:t>
      </w:r>
    </w:p>
    <w:bookmarkEnd w:id="233"/>
    <w:bookmarkStart w:name="z238" w:id="234"/>
    <w:p>
      <w:pPr>
        <w:spacing w:after="0"/>
        <w:ind w:left="0"/>
        <w:jc w:val="both"/>
      </w:pPr>
      <w:r>
        <w:rPr>
          <w:rFonts w:ascii="Times New Roman"/>
          <w:b w:val="false"/>
          <w:i w:val="false"/>
          <w:color w:val="000000"/>
          <w:sz w:val="28"/>
        </w:rPr>
        <w:t>
      салықтық емес түсімдер – 0 мың теңге;</w:t>
      </w:r>
    </w:p>
    <w:bookmarkEnd w:id="234"/>
    <w:bookmarkStart w:name="z239" w:id="235"/>
    <w:p>
      <w:pPr>
        <w:spacing w:after="0"/>
        <w:ind w:left="0"/>
        <w:jc w:val="both"/>
      </w:pPr>
      <w:r>
        <w:rPr>
          <w:rFonts w:ascii="Times New Roman"/>
          <w:b w:val="false"/>
          <w:i w:val="false"/>
          <w:color w:val="000000"/>
          <w:sz w:val="28"/>
        </w:rPr>
        <w:t>
      негізгі капиталды сатудан түсетін түсімдер – 228 мың теңге;</w:t>
      </w:r>
    </w:p>
    <w:bookmarkEnd w:id="235"/>
    <w:bookmarkStart w:name="z240" w:id="236"/>
    <w:p>
      <w:pPr>
        <w:spacing w:after="0"/>
        <w:ind w:left="0"/>
        <w:jc w:val="both"/>
      </w:pPr>
      <w:r>
        <w:rPr>
          <w:rFonts w:ascii="Times New Roman"/>
          <w:b w:val="false"/>
          <w:i w:val="false"/>
          <w:color w:val="000000"/>
          <w:sz w:val="28"/>
        </w:rPr>
        <w:t>
      трансферттердің түсімдері – 207 303 мың теңге;</w:t>
      </w:r>
    </w:p>
    <w:bookmarkEnd w:id="236"/>
    <w:bookmarkStart w:name="z241" w:id="237"/>
    <w:p>
      <w:pPr>
        <w:spacing w:after="0"/>
        <w:ind w:left="0"/>
        <w:jc w:val="both"/>
      </w:pPr>
      <w:r>
        <w:rPr>
          <w:rFonts w:ascii="Times New Roman"/>
          <w:b w:val="false"/>
          <w:i w:val="false"/>
          <w:color w:val="000000"/>
          <w:sz w:val="28"/>
        </w:rPr>
        <w:t>
      2) шығындар – 213 723 мың теңге;</w:t>
      </w:r>
    </w:p>
    <w:bookmarkEnd w:id="237"/>
    <w:bookmarkStart w:name="z242" w:id="238"/>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38"/>
    <w:bookmarkStart w:name="z243" w:id="239"/>
    <w:p>
      <w:pPr>
        <w:spacing w:after="0"/>
        <w:ind w:left="0"/>
        <w:jc w:val="both"/>
      </w:pPr>
      <w:r>
        <w:rPr>
          <w:rFonts w:ascii="Times New Roman"/>
          <w:b w:val="false"/>
          <w:i w:val="false"/>
          <w:color w:val="000000"/>
          <w:sz w:val="28"/>
        </w:rPr>
        <w:t>
      бюджеттік несиелер – 0 мың теңге;</w:t>
      </w:r>
    </w:p>
    <w:bookmarkEnd w:id="239"/>
    <w:bookmarkStart w:name="z244" w:id="240"/>
    <w:p>
      <w:pPr>
        <w:spacing w:after="0"/>
        <w:ind w:left="0"/>
        <w:jc w:val="both"/>
      </w:pPr>
      <w:r>
        <w:rPr>
          <w:rFonts w:ascii="Times New Roman"/>
          <w:b w:val="false"/>
          <w:i w:val="false"/>
          <w:color w:val="000000"/>
          <w:sz w:val="28"/>
        </w:rPr>
        <w:t>
      бюджеттік несиелерді өтеу – 0 мың теңге;</w:t>
      </w:r>
    </w:p>
    <w:bookmarkEnd w:id="240"/>
    <w:bookmarkStart w:name="z245" w:id="24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41"/>
    <w:bookmarkStart w:name="z246" w:id="242"/>
    <w:p>
      <w:pPr>
        <w:spacing w:after="0"/>
        <w:ind w:left="0"/>
        <w:jc w:val="both"/>
      </w:pPr>
      <w:r>
        <w:rPr>
          <w:rFonts w:ascii="Times New Roman"/>
          <w:b w:val="false"/>
          <w:i w:val="false"/>
          <w:color w:val="000000"/>
          <w:sz w:val="28"/>
        </w:rPr>
        <w:t>
      қаржы активтерін сатып алу – 0 мың теңге;</w:t>
      </w:r>
    </w:p>
    <w:bookmarkEnd w:id="242"/>
    <w:bookmarkStart w:name="z247" w:id="24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3"/>
    <w:bookmarkStart w:name="z248" w:id="244"/>
    <w:p>
      <w:pPr>
        <w:spacing w:after="0"/>
        <w:ind w:left="0"/>
        <w:jc w:val="both"/>
      </w:pPr>
      <w:r>
        <w:rPr>
          <w:rFonts w:ascii="Times New Roman"/>
          <w:b w:val="false"/>
          <w:i w:val="false"/>
          <w:color w:val="000000"/>
          <w:sz w:val="28"/>
        </w:rPr>
        <w:t>
      5) бюджет тапшылығы (профициті) – -2 996 мың теңге;</w:t>
      </w:r>
    </w:p>
    <w:bookmarkEnd w:id="244"/>
    <w:bookmarkStart w:name="z249" w:id="245"/>
    <w:p>
      <w:pPr>
        <w:spacing w:after="0"/>
        <w:ind w:left="0"/>
        <w:jc w:val="both"/>
      </w:pPr>
      <w:r>
        <w:rPr>
          <w:rFonts w:ascii="Times New Roman"/>
          <w:b w:val="false"/>
          <w:i w:val="false"/>
          <w:color w:val="000000"/>
          <w:sz w:val="28"/>
        </w:rPr>
        <w:t>
      6) бюджет тапшылығын қаржыландыру (профицитін пайдалану) - 2 996 мың теңге, оның ішінде:</w:t>
      </w:r>
    </w:p>
    <w:bookmarkEnd w:id="245"/>
    <w:bookmarkStart w:name="z250" w:id="246"/>
    <w:p>
      <w:pPr>
        <w:spacing w:after="0"/>
        <w:ind w:left="0"/>
        <w:jc w:val="both"/>
      </w:pPr>
      <w:r>
        <w:rPr>
          <w:rFonts w:ascii="Times New Roman"/>
          <w:b w:val="false"/>
          <w:i w:val="false"/>
          <w:color w:val="000000"/>
          <w:sz w:val="28"/>
        </w:rPr>
        <w:t>
      қарыздар түсімі – 0 мың теңге;</w:t>
      </w:r>
    </w:p>
    <w:bookmarkEnd w:id="246"/>
    <w:bookmarkStart w:name="z251" w:id="247"/>
    <w:p>
      <w:pPr>
        <w:spacing w:after="0"/>
        <w:ind w:left="0"/>
        <w:jc w:val="both"/>
      </w:pPr>
      <w:r>
        <w:rPr>
          <w:rFonts w:ascii="Times New Roman"/>
          <w:b w:val="false"/>
          <w:i w:val="false"/>
          <w:color w:val="000000"/>
          <w:sz w:val="28"/>
        </w:rPr>
        <w:t>
      қарыздарды өтеу – 0 мың теңге;</w:t>
      </w:r>
    </w:p>
    <w:bookmarkEnd w:id="247"/>
    <w:bookmarkStart w:name="z252" w:id="248"/>
    <w:p>
      <w:pPr>
        <w:spacing w:after="0"/>
        <w:ind w:left="0"/>
        <w:jc w:val="both"/>
      </w:pPr>
      <w:r>
        <w:rPr>
          <w:rFonts w:ascii="Times New Roman"/>
          <w:b w:val="false"/>
          <w:i w:val="false"/>
          <w:color w:val="000000"/>
          <w:sz w:val="28"/>
        </w:rPr>
        <w:t>
      бюджет қаражатының пайдаланатын қалдықтары – 2 996 мың теңге."</w:t>
      </w:r>
    </w:p>
    <w:bookmarkEnd w:id="248"/>
    <w:bookmarkStart w:name="z253" w:id="2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End w:id="249"/>
    <w:bookmarkStart w:name="z254" w:id="250"/>
    <w:p>
      <w:pPr>
        <w:spacing w:after="0"/>
        <w:ind w:left="0"/>
        <w:jc w:val="both"/>
      </w:pPr>
      <w:r>
        <w:rPr>
          <w:rFonts w:ascii="Times New Roman"/>
          <w:b w:val="false"/>
          <w:i w:val="false"/>
          <w:color w:val="000000"/>
          <w:sz w:val="28"/>
        </w:rPr>
        <w:t>
       "14. 2024-2026 жылдарға арналған Шортанбай ауылдық округінің бюджеті тиісінше 40, 41 және 42-қосымшаларға сәйкес, оның ішінде 2024 жылға мынадай көлемдерде бекітілсін:</w:t>
      </w:r>
    </w:p>
    <w:bookmarkEnd w:id="250"/>
    <w:bookmarkStart w:name="z255" w:id="251"/>
    <w:p>
      <w:pPr>
        <w:spacing w:after="0"/>
        <w:ind w:left="0"/>
        <w:jc w:val="both"/>
      </w:pPr>
      <w:r>
        <w:rPr>
          <w:rFonts w:ascii="Times New Roman"/>
          <w:b w:val="false"/>
          <w:i w:val="false"/>
          <w:color w:val="000000"/>
          <w:sz w:val="28"/>
        </w:rPr>
        <w:t>
      1) кірістер – 88 851 мың теңге, оның ішінде:</w:t>
      </w:r>
    </w:p>
    <w:bookmarkEnd w:id="251"/>
    <w:bookmarkStart w:name="z256" w:id="252"/>
    <w:p>
      <w:pPr>
        <w:spacing w:after="0"/>
        <w:ind w:left="0"/>
        <w:jc w:val="both"/>
      </w:pPr>
      <w:r>
        <w:rPr>
          <w:rFonts w:ascii="Times New Roman"/>
          <w:b w:val="false"/>
          <w:i w:val="false"/>
          <w:color w:val="000000"/>
          <w:sz w:val="28"/>
        </w:rPr>
        <w:t>
      салықтық түсімдер – 1 858 мың теңге;</w:t>
      </w:r>
    </w:p>
    <w:bookmarkEnd w:id="252"/>
    <w:bookmarkStart w:name="z257" w:id="253"/>
    <w:p>
      <w:pPr>
        <w:spacing w:after="0"/>
        <w:ind w:left="0"/>
        <w:jc w:val="both"/>
      </w:pPr>
      <w:r>
        <w:rPr>
          <w:rFonts w:ascii="Times New Roman"/>
          <w:b w:val="false"/>
          <w:i w:val="false"/>
          <w:color w:val="000000"/>
          <w:sz w:val="28"/>
        </w:rPr>
        <w:t>
      салықтық емес түсімдер – 400 мың теңге;</w:t>
      </w:r>
    </w:p>
    <w:bookmarkEnd w:id="253"/>
    <w:bookmarkStart w:name="z258" w:id="2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4"/>
    <w:bookmarkStart w:name="z259" w:id="255"/>
    <w:p>
      <w:pPr>
        <w:spacing w:after="0"/>
        <w:ind w:left="0"/>
        <w:jc w:val="both"/>
      </w:pPr>
      <w:r>
        <w:rPr>
          <w:rFonts w:ascii="Times New Roman"/>
          <w:b w:val="false"/>
          <w:i w:val="false"/>
          <w:color w:val="000000"/>
          <w:sz w:val="28"/>
        </w:rPr>
        <w:t>
      трансферттердің түсімдері – 86 593 мың теңге;</w:t>
      </w:r>
    </w:p>
    <w:bookmarkEnd w:id="255"/>
    <w:bookmarkStart w:name="z260" w:id="256"/>
    <w:p>
      <w:pPr>
        <w:spacing w:after="0"/>
        <w:ind w:left="0"/>
        <w:jc w:val="both"/>
      </w:pPr>
      <w:r>
        <w:rPr>
          <w:rFonts w:ascii="Times New Roman"/>
          <w:b w:val="false"/>
          <w:i w:val="false"/>
          <w:color w:val="000000"/>
          <w:sz w:val="28"/>
        </w:rPr>
        <w:t>
      2) шығындар – 89 093 мың теңге;</w:t>
      </w:r>
    </w:p>
    <w:bookmarkEnd w:id="256"/>
    <w:bookmarkStart w:name="z261" w:id="257"/>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57"/>
    <w:bookmarkStart w:name="z262" w:id="258"/>
    <w:p>
      <w:pPr>
        <w:spacing w:after="0"/>
        <w:ind w:left="0"/>
        <w:jc w:val="both"/>
      </w:pPr>
      <w:r>
        <w:rPr>
          <w:rFonts w:ascii="Times New Roman"/>
          <w:b w:val="false"/>
          <w:i w:val="false"/>
          <w:color w:val="000000"/>
          <w:sz w:val="28"/>
        </w:rPr>
        <w:t>
      бюджеттік несиелер – 0 мың теңге;</w:t>
      </w:r>
    </w:p>
    <w:bookmarkEnd w:id="258"/>
    <w:bookmarkStart w:name="z263" w:id="259"/>
    <w:p>
      <w:pPr>
        <w:spacing w:after="0"/>
        <w:ind w:left="0"/>
        <w:jc w:val="both"/>
      </w:pPr>
      <w:r>
        <w:rPr>
          <w:rFonts w:ascii="Times New Roman"/>
          <w:b w:val="false"/>
          <w:i w:val="false"/>
          <w:color w:val="000000"/>
          <w:sz w:val="28"/>
        </w:rPr>
        <w:t>
      бюджеттік несиелерді өтеу – 0 мың теңге;</w:t>
      </w:r>
    </w:p>
    <w:bookmarkEnd w:id="259"/>
    <w:bookmarkStart w:name="z264" w:id="26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60"/>
    <w:bookmarkStart w:name="z265" w:id="261"/>
    <w:p>
      <w:pPr>
        <w:spacing w:after="0"/>
        <w:ind w:left="0"/>
        <w:jc w:val="both"/>
      </w:pPr>
      <w:r>
        <w:rPr>
          <w:rFonts w:ascii="Times New Roman"/>
          <w:b w:val="false"/>
          <w:i w:val="false"/>
          <w:color w:val="000000"/>
          <w:sz w:val="28"/>
        </w:rPr>
        <w:t>
      қаржы активтерін сатып алу – 0 мың теңге;</w:t>
      </w:r>
    </w:p>
    <w:bookmarkEnd w:id="261"/>
    <w:bookmarkStart w:name="z266" w:id="26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2"/>
    <w:bookmarkStart w:name="z267" w:id="263"/>
    <w:p>
      <w:pPr>
        <w:spacing w:after="0"/>
        <w:ind w:left="0"/>
        <w:jc w:val="both"/>
      </w:pPr>
      <w:r>
        <w:rPr>
          <w:rFonts w:ascii="Times New Roman"/>
          <w:b w:val="false"/>
          <w:i w:val="false"/>
          <w:color w:val="000000"/>
          <w:sz w:val="28"/>
        </w:rPr>
        <w:t>
      5) бюджет тапшылығы (профициті) – -242 мың теңге;</w:t>
      </w:r>
    </w:p>
    <w:bookmarkEnd w:id="263"/>
    <w:bookmarkStart w:name="z268" w:id="264"/>
    <w:p>
      <w:pPr>
        <w:spacing w:after="0"/>
        <w:ind w:left="0"/>
        <w:jc w:val="both"/>
      </w:pPr>
      <w:r>
        <w:rPr>
          <w:rFonts w:ascii="Times New Roman"/>
          <w:b w:val="false"/>
          <w:i w:val="false"/>
          <w:color w:val="000000"/>
          <w:sz w:val="28"/>
        </w:rPr>
        <w:t>
      6) бюджет тапшылығын қаржыландыру (профицитін пайдалану) - 242 мың теңге, оның ішінде:</w:t>
      </w:r>
    </w:p>
    <w:bookmarkEnd w:id="264"/>
    <w:bookmarkStart w:name="z269" w:id="265"/>
    <w:p>
      <w:pPr>
        <w:spacing w:after="0"/>
        <w:ind w:left="0"/>
        <w:jc w:val="both"/>
      </w:pPr>
      <w:r>
        <w:rPr>
          <w:rFonts w:ascii="Times New Roman"/>
          <w:b w:val="false"/>
          <w:i w:val="false"/>
          <w:color w:val="000000"/>
          <w:sz w:val="28"/>
        </w:rPr>
        <w:t>
      қарыздар түсімі – 0 мың теңге;</w:t>
      </w:r>
    </w:p>
    <w:bookmarkEnd w:id="265"/>
    <w:bookmarkStart w:name="z270" w:id="266"/>
    <w:p>
      <w:pPr>
        <w:spacing w:after="0"/>
        <w:ind w:left="0"/>
        <w:jc w:val="both"/>
      </w:pPr>
      <w:r>
        <w:rPr>
          <w:rFonts w:ascii="Times New Roman"/>
          <w:b w:val="false"/>
          <w:i w:val="false"/>
          <w:color w:val="000000"/>
          <w:sz w:val="28"/>
        </w:rPr>
        <w:t>
      қарыздарды өтеу – 0 мың теңге;</w:t>
      </w:r>
    </w:p>
    <w:bookmarkEnd w:id="266"/>
    <w:bookmarkStart w:name="z271" w:id="267"/>
    <w:p>
      <w:pPr>
        <w:spacing w:after="0"/>
        <w:ind w:left="0"/>
        <w:jc w:val="both"/>
      </w:pPr>
      <w:r>
        <w:rPr>
          <w:rFonts w:ascii="Times New Roman"/>
          <w:b w:val="false"/>
          <w:i w:val="false"/>
          <w:color w:val="000000"/>
          <w:sz w:val="28"/>
        </w:rPr>
        <w:t>
      бюджет қаражатының пайдаланатын қалдықтары – 242 мың теңге."</w:t>
      </w:r>
    </w:p>
    <w:bookmarkEnd w:id="267"/>
    <w:bookmarkStart w:name="z272" w:id="2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268"/>
    <w:bookmarkStart w:name="z273" w:id="269"/>
    <w:p>
      <w:pPr>
        <w:spacing w:after="0"/>
        <w:ind w:left="0"/>
        <w:jc w:val="both"/>
      </w:pPr>
      <w:r>
        <w:rPr>
          <w:rFonts w:ascii="Times New Roman"/>
          <w:b w:val="false"/>
          <w:i w:val="false"/>
          <w:color w:val="000000"/>
          <w:sz w:val="28"/>
        </w:rPr>
        <w:t>
       "15. 2024-2026 жылдарға арналған Бөкейхан ауылдық округінің бюджеті тиісінше 43, 44 және 45-қосымшаларға сәйкес, оның ішінде 2024 жылға мынадай көлемдерде бекітілсін:</w:t>
      </w:r>
    </w:p>
    <w:bookmarkEnd w:id="269"/>
    <w:bookmarkStart w:name="z274" w:id="270"/>
    <w:p>
      <w:pPr>
        <w:spacing w:after="0"/>
        <w:ind w:left="0"/>
        <w:jc w:val="both"/>
      </w:pPr>
      <w:r>
        <w:rPr>
          <w:rFonts w:ascii="Times New Roman"/>
          <w:b w:val="false"/>
          <w:i w:val="false"/>
          <w:color w:val="000000"/>
          <w:sz w:val="28"/>
        </w:rPr>
        <w:t>
      1) кірістер – 234 191 мың теңге, оның ішінде:</w:t>
      </w:r>
    </w:p>
    <w:bookmarkEnd w:id="270"/>
    <w:bookmarkStart w:name="z275" w:id="271"/>
    <w:p>
      <w:pPr>
        <w:spacing w:after="0"/>
        <w:ind w:left="0"/>
        <w:jc w:val="both"/>
      </w:pPr>
      <w:r>
        <w:rPr>
          <w:rFonts w:ascii="Times New Roman"/>
          <w:b w:val="false"/>
          <w:i w:val="false"/>
          <w:color w:val="000000"/>
          <w:sz w:val="28"/>
        </w:rPr>
        <w:t>
      салықтық түсімдер – 2 350 мың теңге;</w:t>
      </w:r>
    </w:p>
    <w:bookmarkEnd w:id="271"/>
    <w:bookmarkStart w:name="z276" w:id="272"/>
    <w:p>
      <w:pPr>
        <w:spacing w:after="0"/>
        <w:ind w:left="0"/>
        <w:jc w:val="both"/>
      </w:pPr>
      <w:r>
        <w:rPr>
          <w:rFonts w:ascii="Times New Roman"/>
          <w:b w:val="false"/>
          <w:i w:val="false"/>
          <w:color w:val="000000"/>
          <w:sz w:val="28"/>
        </w:rPr>
        <w:t>
      салықтық емес түсімдер – 0 мың теңге;</w:t>
      </w:r>
    </w:p>
    <w:bookmarkEnd w:id="272"/>
    <w:bookmarkStart w:name="z277" w:id="273"/>
    <w:p>
      <w:pPr>
        <w:spacing w:after="0"/>
        <w:ind w:left="0"/>
        <w:jc w:val="both"/>
      </w:pPr>
      <w:r>
        <w:rPr>
          <w:rFonts w:ascii="Times New Roman"/>
          <w:b w:val="false"/>
          <w:i w:val="false"/>
          <w:color w:val="000000"/>
          <w:sz w:val="28"/>
        </w:rPr>
        <w:t>
      негізгі капиталды сатудан түсетін түсімдер – 800 мың теңге;</w:t>
      </w:r>
    </w:p>
    <w:bookmarkEnd w:id="273"/>
    <w:bookmarkStart w:name="z278" w:id="274"/>
    <w:p>
      <w:pPr>
        <w:spacing w:after="0"/>
        <w:ind w:left="0"/>
        <w:jc w:val="both"/>
      </w:pPr>
      <w:r>
        <w:rPr>
          <w:rFonts w:ascii="Times New Roman"/>
          <w:b w:val="false"/>
          <w:i w:val="false"/>
          <w:color w:val="000000"/>
          <w:sz w:val="28"/>
        </w:rPr>
        <w:t>
      трансферттердің түсімдері – 231 041 мың теңге;</w:t>
      </w:r>
    </w:p>
    <w:bookmarkEnd w:id="274"/>
    <w:bookmarkStart w:name="z279" w:id="275"/>
    <w:p>
      <w:pPr>
        <w:spacing w:after="0"/>
        <w:ind w:left="0"/>
        <w:jc w:val="both"/>
      </w:pPr>
      <w:r>
        <w:rPr>
          <w:rFonts w:ascii="Times New Roman"/>
          <w:b w:val="false"/>
          <w:i w:val="false"/>
          <w:color w:val="000000"/>
          <w:sz w:val="28"/>
        </w:rPr>
        <w:t>
      2) шығындар – 253 504 мың теңге;</w:t>
      </w:r>
    </w:p>
    <w:bookmarkEnd w:id="275"/>
    <w:bookmarkStart w:name="z280" w:id="276"/>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76"/>
    <w:bookmarkStart w:name="z281" w:id="277"/>
    <w:p>
      <w:pPr>
        <w:spacing w:after="0"/>
        <w:ind w:left="0"/>
        <w:jc w:val="both"/>
      </w:pPr>
      <w:r>
        <w:rPr>
          <w:rFonts w:ascii="Times New Roman"/>
          <w:b w:val="false"/>
          <w:i w:val="false"/>
          <w:color w:val="000000"/>
          <w:sz w:val="28"/>
        </w:rPr>
        <w:t>
      бюджеттік несиелер – 0 мың теңге;</w:t>
      </w:r>
    </w:p>
    <w:bookmarkEnd w:id="277"/>
    <w:bookmarkStart w:name="z282" w:id="278"/>
    <w:p>
      <w:pPr>
        <w:spacing w:after="0"/>
        <w:ind w:left="0"/>
        <w:jc w:val="both"/>
      </w:pPr>
      <w:r>
        <w:rPr>
          <w:rFonts w:ascii="Times New Roman"/>
          <w:b w:val="false"/>
          <w:i w:val="false"/>
          <w:color w:val="000000"/>
          <w:sz w:val="28"/>
        </w:rPr>
        <w:t>
      бюджеттік несиелерді өтеу – 0 мың теңге;</w:t>
      </w:r>
    </w:p>
    <w:bookmarkEnd w:id="278"/>
    <w:bookmarkStart w:name="z283" w:id="27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79"/>
    <w:bookmarkStart w:name="z284" w:id="280"/>
    <w:p>
      <w:pPr>
        <w:spacing w:after="0"/>
        <w:ind w:left="0"/>
        <w:jc w:val="both"/>
      </w:pPr>
      <w:r>
        <w:rPr>
          <w:rFonts w:ascii="Times New Roman"/>
          <w:b w:val="false"/>
          <w:i w:val="false"/>
          <w:color w:val="000000"/>
          <w:sz w:val="28"/>
        </w:rPr>
        <w:t>
      қаржы активтерін сатып алу – 0 мың теңге;</w:t>
      </w:r>
    </w:p>
    <w:bookmarkEnd w:id="280"/>
    <w:bookmarkStart w:name="z285" w:id="28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1"/>
    <w:bookmarkStart w:name="z286" w:id="282"/>
    <w:p>
      <w:pPr>
        <w:spacing w:after="0"/>
        <w:ind w:left="0"/>
        <w:jc w:val="both"/>
      </w:pPr>
      <w:r>
        <w:rPr>
          <w:rFonts w:ascii="Times New Roman"/>
          <w:b w:val="false"/>
          <w:i w:val="false"/>
          <w:color w:val="000000"/>
          <w:sz w:val="28"/>
        </w:rPr>
        <w:t>
      5) бюджет тапшылығы (профициті) – -19313 мың теңге;</w:t>
      </w:r>
    </w:p>
    <w:bookmarkEnd w:id="282"/>
    <w:bookmarkStart w:name="z287" w:id="283"/>
    <w:p>
      <w:pPr>
        <w:spacing w:after="0"/>
        <w:ind w:left="0"/>
        <w:jc w:val="both"/>
      </w:pPr>
      <w:r>
        <w:rPr>
          <w:rFonts w:ascii="Times New Roman"/>
          <w:b w:val="false"/>
          <w:i w:val="false"/>
          <w:color w:val="000000"/>
          <w:sz w:val="28"/>
        </w:rPr>
        <w:t>
      6) бюджет тапшылығын қаржыландыру (профицитін пайдалану) - 19313 мың теңге, оның ішінде:</w:t>
      </w:r>
    </w:p>
    <w:bookmarkEnd w:id="283"/>
    <w:bookmarkStart w:name="z288" w:id="284"/>
    <w:p>
      <w:pPr>
        <w:spacing w:after="0"/>
        <w:ind w:left="0"/>
        <w:jc w:val="both"/>
      </w:pPr>
      <w:r>
        <w:rPr>
          <w:rFonts w:ascii="Times New Roman"/>
          <w:b w:val="false"/>
          <w:i w:val="false"/>
          <w:color w:val="000000"/>
          <w:sz w:val="28"/>
        </w:rPr>
        <w:t>
      қарыздар түсімі – 0 мың теңге;</w:t>
      </w:r>
    </w:p>
    <w:bookmarkEnd w:id="284"/>
    <w:bookmarkStart w:name="z289" w:id="285"/>
    <w:p>
      <w:pPr>
        <w:spacing w:after="0"/>
        <w:ind w:left="0"/>
        <w:jc w:val="both"/>
      </w:pPr>
      <w:r>
        <w:rPr>
          <w:rFonts w:ascii="Times New Roman"/>
          <w:b w:val="false"/>
          <w:i w:val="false"/>
          <w:color w:val="000000"/>
          <w:sz w:val="28"/>
        </w:rPr>
        <w:t>
      қарыздарды өтеу – 0 мың теңге;</w:t>
      </w:r>
    </w:p>
    <w:bookmarkEnd w:id="285"/>
    <w:bookmarkStart w:name="z290" w:id="286"/>
    <w:p>
      <w:pPr>
        <w:spacing w:after="0"/>
        <w:ind w:left="0"/>
        <w:jc w:val="both"/>
      </w:pPr>
      <w:r>
        <w:rPr>
          <w:rFonts w:ascii="Times New Roman"/>
          <w:b w:val="false"/>
          <w:i w:val="false"/>
          <w:color w:val="000000"/>
          <w:sz w:val="28"/>
        </w:rPr>
        <w:t>
      бюджет қаражатының пайдаланатын қалдықтары – 19313 мың теңге."</w:t>
      </w:r>
    </w:p>
    <w:bookmarkEnd w:id="286"/>
    <w:bookmarkStart w:name="z291" w:id="28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16-тармағы</w:t>
      </w:r>
      <w:r>
        <w:rPr>
          <w:rFonts w:ascii="Times New Roman"/>
          <w:b w:val="false"/>
          <w:i w:val="false"/>
          <w:color w:val="000000"/>
          <w:sz w:val="28"/>
        </w:rPr>
        <w:t xml:space="preserve"> жаңа редакцияда жазылсын:</w:t>
      </w:r>
    </w:p>
    <w:bookmarkEnd w:id="287"/>
    <w:bookmarkStart w:name="z292" w:id="288"/>
    <w:p>
      <w:pPr>
        <w:spacing w:after="0"/>
        <w:ind w:left="0"/>
        <w:jc w:val="both"/>
      </w:pPr>
      <w:r>
        <w:rPr>
          <w:rFonts w:ascii="Times New Roman"/>
          <w:b w:val="false"/>
          <w:i w:val="false"/>
          <w:color w:val="000000"/>
          <w:sz w:val="28"/>
        </w:rPr>
        <w:t>
       "16. 2024-2026 жылдарға арналған Сафон ауылдық округінің бюджеті тиісінше 46, 47 және 48-қосымшаларға сәйкес, оның ішінде 2024 жылға мынадай көлемдерде бекітілсін:</w:t>
      </w:r>
    </w:p>
    <w:bookmarkEnd w:id="288"/>
    <w:bookmarkStart w:name="z293" w:id="289"/>
    <w:p>
      <w:pPr>
        <w:spacing w:after="0"/>
        <w:ind w:left="0"/>
        <w:jc w:val="both"/>
      </w:pPr>
      <w:r>
        <w:rPr>
          <w:rFonts w:ascii="Times New Roman"/>
          <w:b w:val="false"/>
          <w:i w:val="false"/>
          <w:color w:val="000000"/>
          <w:sz w:val="28"/>
        </w:rPr>
        <w:t>
      1) кірістер – 123 227 мың теңге, оның ішінде:</w:t>
      </w:r>
    </w:p>
    <w:bookmarkEnd w:id="289"/>
    <w:bookmarkStart w:name="z294" w:id="290"/>
    <w:p>
      <w:pPr>
        <w:spacing w:after="0"/>
        <w:ind w:left="0"/>
        <w:jc w:val="both"/>
      </w:pPr>
      <w:r>
        <w:rPr>
          <w:rFonts w:ascii="Times New Roman"/>
          <w:b w:val="false"/>
          <w:i w:val="false"/>
          <w:color w:val="000000"/>
          <w:sz w:val="28"/>
        </w:rPr>
        <w:t>
      салықтық түсімдер – 2 494 мың теңге;</w:t>
      </w:r>
    </w:p>
    <w:bookmarkEnd w:id="290"/>
    <w:bookmarkStart w:name="z295" w:id="291"/>
    <w:p>
      <w:pPr>
        <w:spacing w:after="0"/>
        <w:ind w:left="0"/>
        <w:jc w:val="both"/>
      </w:pPr>
      <w:r>
        <w:rPr>
          <w:rFonts w:ascii="Times New Roman"/>
          <w:b w:val="false"/>
          <w:i w:val="false"/>
          <w:color w:val="000000"/>
          <w:sz w:val="28"/>
        </w:rPr>
        <w:t>
      салықтық емес түсімдер – 226 мың теңге;</w:t>
      </w:r>
    </w:p>
    <w:bookmarkEnd w:id="291"/>
    <w:bookmarkStart w:name="z296" w:id="292"/>
    <w:p>
      <w:pPr>
        <w:spacing w:after="0"/>
        <w:ind w:left="0"/>
        <w:jc w:val="both"/>
      </w:pPr>
      <w:r>
        <w:rPr>
          <w:rFonts w:ascii="Times New Roman"/>
          <w:b w:val="false"/>
          <w:i w:val="false"/>
          <w:color w:val="000000"/>
          <w:sz w:val="28"/>
        </w:rPr>
        <w:t>
      негізгі капиталды сатудан түсетін түсімдер – 601 мың теңге;</w:t>
      </w:r>
    </w:p>
    <w:bookmarkEnd w:id="292"/>
    <w:bookmarkStart w:name="z297" w:id="293"/>
    <w:p>
      <w:pPr>
        <w:spacing w:after="0"/>
        <w:ind w:left="0"/>
        <w:jc w:val="both"/>
      </w:pPr>
      <w:r>
        <w:rPr>
          <w:rFonts w:ascii="Times New Roman"/>
          <w:b w:val="false"/>
          <w:i w:val="false"/>
          <w:color w:val="000000"/>
          <w:sz w:val="28"/>
        </w:rPr>
        <w:t>
      трансферттердің түсімдері – 119 906 мың теңге;</w:t>
      </w:r>
    </w:p>
    <w:bookmarkEnd w:id="293"/>
    <w:bookmarkStart w:name="z298" w:id="294"/>
    <w:p>
      <w:pPr>
        <w:spacing w:after="0"/>
        <w:ind w:left="0"/>
        <w:jc w:val="both"/>
      </w:pPr>
      <w:r>
        <w:rPr>
          <w:rFonts w:ascii="Times New Roman"/>
          <w:b w:val="false"/>
          <w:i w:val="false"/>
          <w:color w:val="000000"/>
          <w:sz w:val="28"/>
        </w:rPr>
        <w:t>
      2) шығындар – 124 422 мың теңге;</w:t>
      </w:r>
    </w:p>
    <w:bookmarkEnd w:id="294"/>
    <w:bookmarkStart w:name="z299" w:id="295"/>
    <w:p>
      <w:pPr>
        <w:spacing w:after="0"/>
        <w:ind w:left="0"/>
        <w:jc w:val="both"/>
      </w:pPr>
      <w:r>
        <w:rPr>
          <w:rFonts w:ascii="Times New Roman"/>
          <w:b w:val="false"/>
          <w:i w:val="false"/>
          <w:color w:val="000000"/>
          <w:sz w:val="28"/>
        </w:rPr>
        <w:t>
      3) таза бюджеттік несиелендіру – 0 мың теңге, оның ішінде:</w:t>
      </w:r>
    </w:p>
    <w:bookmarkEnd w:id="295"/>
    <w:bookmarkStart w:name="z300" w:id="296"/>
    <w:p>
      <w:pPr>
        <w:spacing w:after="0"/>
        <w:ind w:left="0"/>
        <w:jc w:val="both"/>
      </w:pPr>
      <w:r>
        <w:rPr>
          <w:rFonts w:ascii="Times New Roman"/>
          <w:b w:val="false"/>
          <w:i w:val="false"/>
          <w:color w:val="000000"/>
          <w:sz w:val="28"/>
        </w:rPr>
        <w:t>
      бюджеттік несиелер – 0 мың теңге;</w:t>
      </w:r>
    </w:p>
    <w:bookmarkEnd w:id="296"/>
    <w:bookmarkStart w:name="z301" w:id="297"/>
    <w:p>
      <w:pPr>
        <w:spacing w:after="0"/>
        <w:ind w:left="0"/>
        <w:jc w:val="both"/>
      </w:pPr>
      <w:r>
        <w:rPr>
          <w:rFonts w:ascii="Times New Roman"/>
          <w:b w:val="false"/>
          <w:i w:val="false"/>
          <w:color w:val="000000"/>
          <w:sz w:val="28"/>
        </w:rPr>
        <w:t>
      бюджеттік несиелерді өтеу – 0 мың теңге;</w:t>
      </w:r>
    </w:p>
    <w:bookmarkEnd w:id="297"/>
    <w:bookmarkStart w:name="z302" w:id="29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98"/>
    <w:bookmarkStart w:name="z303" w:id="299"/>
    <w:p>
      <w:pPr>
        <w:spacing w:after="0"/>
        <w:ind w:left="0"/>
        <w:jc w:val="both"/>
      </w:pPr>
      <w:r>
        <w:rPr>
          <w:rFonts w:ascii="Times New Roman"/>
          <w:b w:val="false"/>
          <w:i w:val="false"/>
          <w:color w:val="000000"/>
          <w:sz w:val="28"/>
        </w:rPr>
        <w:t>
      қаржы активтерін сатып алу – 0 мың теңге;</w:t>
      </w:r>
    </w:p>
    <w:bookmarkEnd w:id="299"/>
    <w:bookmarkStart w:name="z304" w:id="30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00"/>
    <w:bookmarkStart w:name="z305" w:id="301"/>
    <w:p>
      <w:pPr>
        <w:spacing w:after="0"/>
        <w:ind w:left="0"/>
        <w:jc w:val="both"/>
      </w:pPr>
      <w:r>
        <w:rPr>
          <w:rFonts w:ascii="Times New Roman"/>
          <w:b w:val="false"/>
          <w:i w:val="false"/>
          <w:color w:val="000000"/>
          <w:sz w:val="28"/>
        </w:rPr>
        <w:t>
      5) бюджет тапшылығы (профициті) – -1 195 мың теңге;</w:t>
      </w:r>
    </w:p>
    <w:bookmarkEnd w:id="301"/>
    <w:bookmarkStart w:name="z306" w:id="302"/>
    <w:p>
      <w:pPr>
        <w:spacing w:after="0"/>
        <w:ind w:left="0"/>
        <w:jc w:val="both"/>
      </w:pPr>
      <w:r>
        <w:rPr>
          <w:rFonts w:ascii="Times New Roman"/>
          <w:b w:val="false"/>
          <w:i w:val="false"/>
          <w:color w:val="000000"/>
          <w:sz w:val="28"/>
        </w:rPr>
        <w:t>
      6) бюджет тапшылығын қаржыландыру (профицитін пайдалану) - 1 195 мың теңге, оның ішінде:</w:t>
      </w:r>
    </w:p>
    <w:bookmarkEnd w:id="302"/>
    <w:bookmarkStart w:name="z307" w:id="303"/>
    <w:p>
      <w:pPr>
        <w:spacing w:after="0"/>
        <w:ind w:left="0"/>
        <w:jc w:val="both"/>
      </w:pPr>
      <w:r>
        <w:rPr>
          <w:rFonts w:ascii="Times New Roman"/>
          <w:b w:val="false"/>
          <w:i w:val="false"/>
          <w:color w:val="000000"/>
          <w:sz w:val="28"/>
        </w:rPr>
        <w:t>
      қарыздар түсімі – 0 мың теңге;</w:t>
      </w:r>
    </w:p>
    <w:bookmarkEnd w:id="303"/>
    <w:bookmarkStart w:name="z308" w:id="304"/>
    <w:p>
      <w:pPr>
        <w:spacing w:after="0"/>
        <w:ind w:left="0"/>
        <w:jc w:val="both"/>
      </w:pPr>
      <w:r>
        <w:rPr>
          <w:rFonts w:ascii="Times New Roman"/>
          <w:b w:val="false"/>
          <w:i w:val="false"/>
          <w:color w:val="000000"/>
          <w:sz w:val="28"/>
        </w:rPr>
        <w:t>
      қарыздарды өтеу – 0 мың теңге;</w:t>
      </w:r>
    </w:p>
    <w:bookmarkEnd w:id="304"/>
    <w:bookmarkStart w:name="z309" w:id="305"/>
    <w:p>
      <w:pPr>
        <w:spacing w:after="0"/>
        <w:ind w:left="0"/>
        <w:jc w:val="both"/>
      </w:pPr>
      <w:r>
        <w:rPr>
          <w:rFonts w:ascii="Times New Roman"/>
          <w:b w:val="false"/>
          <w:i w:val="false"/>
          <w:color w:val="000000"/>
          <w:sz w:val="28"/>
        </w:rPr>
        <w:t>
      бюджет қаражатының пайдаланатын қалдықтары – 1 195 мың теңге."</w:t>
      </w:r>
    </w:p>
    <w:bookmarkEnd w:id="305"/>
    <w:bookmarkStart w:name="z310" w:id="30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17-тармағы</w:t>
      </w:r>
      <w:r>
        <w:rPr>
          <w:rFonts w:ascii="Times New Roman"/>
          <w:b w:val="false"/>
          <w:i w:val="false"/>
          <w:color w:val="000000"/>
          <w:sz w:val="28"/>
        </w:rPr>
        <w:t xml:space="preserve"> жаңа редакцияда жазылсын:</w:t>
      </w:r>
    </w:p>
    <w:bookmarkEnd w:id="306"/>
    <w:bookmarkStart w:name="z311" w:id="307"/>
    <w:p>
      <w:pPr>
        <w:spacing w:after="0"/>
        <w:ind w:left="0"/>
        <w:jc w:val="both"/>
      </w:pPr>
      <w:r>
        <w:rPr>
          <w:rFonts w:ascii="Times New Roman"/>
          <w:b w:val="false"/>
          <w:i w:val="false"/>
          <w:color w:val="000000"/>
          <w:sz w:val="28"/>
        </w:rPr>
        <w:t>
       "17. 2024-2026 жылдарға арналған Көптоғай ауылдық округінің бюджеті тиісінше 49, 50 және 51-қосымшаларға сәйкес, оның ішінде 2024 жылға мынадай көлемдерде бекітілсін:</w:t>
      </w:r>
    </w:p>
    <w:bookmarkEnd w:id="307"/>
    <w:bookmarkStart w:name="z312" w:id="308"/>
    <w:p>
      <w:pPr>
        <w:spacing w:after="0"/>
        <w:ind w:left="0"/>
        <w:jc w:val="both"/>
      </w:pPr>
      <w:r>
        <w:rPr>
          <w:rFonts w:ascii="Times New Roman"/>
          <w:b w:val="false"/>
          <w:i w:val="false"/>
          <w:color w:val="000000"/>
          <w:sz w:val="28"/>
        </w:rPr>
        <w:t>
      1) кірістер – 126 836 мың теңге, оның ішінде:</w:t>
      </w:r>
    </w:p>
    <w:bookmarkEnd w:id="308"/>
    <w:bookmarkStart w:name="z313" w:id="309"/>
    <w:p>
      <w:pPr>
        <w:spacing w:after="0"/>
        <w:ind w:left="0"/>
        <w:jc w:val="both"/>
      </w:pPr>
      <w:r>
        <w:rPr>
          <w:rFonts w:ascii="Times New Roman"/>
          <w:b w:val="false"/>
          <w:i w:val="false"/>
          <w:color w:val="000000"/>
          <w:sz w:val="28"/>
        </w:rPr>
        <w:t>
      салықтық түсімдер – 1 430 мың теңге;</w:t>
      </w:r>
    </w:p>
    <w:bookmarkEnd w:id="309"/>
    <w:bookmarkStart w:name="z314" w:id="310"/>
    <w:p>
      <w:pPr>
        <w:spacing w:after="0"/>
        <w:ind w:left="0"/>
        <w:jc w:val="both"/>
      </w:pPr>
      <w:r>
        <w:rPr>
          <w:rFonts w:ascii="Times New Roman"/>
          <w:b w:val="false"/>
          <w:i w:val="false"/>
          <w:color w:val="000000"/>
          <w:sz w:val="28"/>
        </w:rPr>
        <w:t>
      салықтық емес түсімдер – 0 мың теңге;</w:t>
      </w:r>
    </w:p>
    <w:bookmarkEnd w:id="310"/>
    <w:bookmarkStart w:name="z315" w:id="311"/>
    <w:p>
      <w:pPr>
        <w:spacing w:after="0"/>
        <w:ind w:left="0"/>
        <w:jc w:val="both"/>
      </w:pPr>
      <w:r>
        <w:rPr>
          <w:rFonts w:ascii="Times New Roman"/>
          <w:b w:val="false"/>
          <w:i w:val="false"/>
          <w:color w:val="000000"/>
          <w:sz w:val="28"/>
        </w:rPr>
        <w:t>
      негізгі капиталды сатудан түсетін түсімдер – 300 мың теңге;</w:t>
      </w:r>
    </w:p>
    <w:bookmarkEnd w:id="311"/>
    <w:bookmarkStart w:name="z316" w:id="312"/>
    <w:p>
      <w:pPr>
        <w:spacing w:after="0"/>
        <w:ind w:left="0"/>
        <w:jc w:val="both"/>
      </w:pPr>
      <w:r>
        <w:rPr>
          <w:rFonts w:ascii="Times New Roman"/>
          <w:b w:val="false"/>
          <w:i w:val="false"/>
          <w:color w:val="000000"/>
          <w:sz w:val="28"/>
        </w:rPr>
        <w:t>
      трансферттердің түсімдері – 125 106 мың теңге;</w:t>
      </w:r>
    </w:p>
    <w:bookmarkEnd w:id="312"/>
    <w:bookmarkStart w:name="z317" w:id="313"/>
    <w:p>
      <w:pPr>
        <w:spacing w:after="0"/>
        <w:ind w:left="0"/>
        <w:jc w:val="both"/>
      </w:pPr>
      <w:r>
        <w:rPr>
          <w:rFonts w:ascii="Times New Roman"/>
          <w:b w:val="false"/>
          <w:i w:val="false"/>
          <w:color w:val="000000"/>
          <w:sz w:val="28"/>
        </w:rPr>
        <w:t>
      2) шығындар – 127 282 мың теңге;</w:t>
      </w:r>
    </w:p>
    <w:bookmarkEnd w:id="313"/>
    <w:bookmarkStart w:name="z318" w:id="314"/>
    <w:p>
      <w:pPr>
        <w:spacing w:after="0"/>
        <w:ind w:left="0"/>
        <w:jc w:val="both"/>
      </w:pPr>
      <w:r>
        <w:rPr>
          <w:rFonts w:ascii="Times New Roman"/>
          <w:b w:val="false"/>
          <w:i w:val="false"/>
          <w:color w:val="000000"/>
          <w:sz w:val="28"/>
        </w:rPr>
        <w:t>
      3) таза бюджеттік несиелендіру – 0 мың теңге, оның ішінде:</w:t>
      </w:r>
    </w:p>
    <w:bookmarkEnd w:id="314"/>
    <w:bookmarkStart w:name="z319" w:id="315"/>
    <w:p>
      <w:pPr>
        <w:spacing w:after="0"/>
        <w:ind w:left="0"/>
        <w:jc w:val="both"/>
      </w:pPr>
      <w:r>
        <w:rPr>
          <w:rFonts w:ascii="Times New Roman"/>
          <w:b w:val="false"/>
          <w:i w:val="false"/>
          <w:color w:val="000000"/>
          <w:sz w:val="28"/>
        </w:rPr>
        <w:t>
      бюджеттік несиелер – 0 мың теңге;</w:t>
      </w:r>
    </w:p>
    <w:bookmarkEnd w:id="315"/>
    <w:bookmarkStart w:name="z320" w:id="316"/>
    <w:p>
      <w:pPr>
        <w:spacing w:after="0"/>
        <w:ind w:left="0"/>
        <w:jc w:val="both"/>
      </w:pPr>
      <w:r>
        <w:rPr>
          <w:rFonts w:ascii="Times New Roman"/>
          <w:b w:val="false"/>
          <w:i w:val="false"/>
          <w:color w:val="000000"/>
          <w:sz w:val="28"/>
        </w:rPr>
        <w:t>
      бюджеттік несиелерді өтеу – 0 мың теңге;</w:t>
      </w:r>
    </w:p>
    <w:bookmarkEnd w:id="316"/>
    <w:bookmarkStart w:name="z321" w:id="31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7"/>
    <w:bookmarkStart w:name="z322" w:id="318"/>
    <w:p>
      <w:pPr>
        <w:spacing w:after="0"/>
        <w:ind w:left="0"/>
        <w:jc w:val="both"/>
      </w:pPr>
      <w:r>
        <w:rPr>
          <w:rFonts w:ascii="Times New Roman"/>
          <w:b w:val="false"/>
          <w:i w:val="false"/>
          <w:color w:val="000000"/>
          <w:sz w:val="28"/>
        </w:rPr>
        <w:t>
      қаржы активтерін сатып алу – 0 мың теңге;</w:t>
      </w:r>
    </w:p>
    <w:bookmarkEnd w:id="318"/>
    <w:bookmarkStart w:name="z323" w:id="31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9"/>
    <w:bookmarkStart w:name="z324" w:id="320"/>
    <w:p>
      <w:pPr>
        <w:spacing w:after="0"/>
        <w:ind w:left="0"/>
        <w:jc w:val="both"/>
      </w:pPr>
      <w:r>
        <w:rPr>
          <w:rFonts w:ascii="Times New Roman"/>
          <w:b w:val="false"/>
          <w:i w:val="false"/>
          <w:color w:val="000000"/>
          <w:sz w:val="28"/>
        </w:rPr>
        <w:t>
      5) бюджет тапшылығы (профициті) – 446 мың теңге;</w:t>
      </w:r>
    </w:p>
    <w:bookmarkEnd w:id="320"/>
    <w:bookmarkStart w:name="z325" w:id="321"/>
    <w:p>
      <w:pPr>
        <w:spacing w:after="0"/>
        <w:ind w:left="0"/>
        <w:jc w:val="both"/>
      </w:pPr>
      <w:r>
        <w:rPr>
          <w:rFonts w:ascii="Times New Roman"/>
          <w:b w:val="false"/>
          <w:i w:val="false"/>
          <w:color w:val="000000"/>
          <w:sz w:val="28"/>
        </w:rPr>
        <w:t>
      6) бюджет тапшылығын қаржыландыру (профицитін пайдалану) - 446 мың теңге, оның ішінде:</w:t>
      </w:r>
    </w:p>
    <w:bookmarkEnd w:id="321"/>
    <w:bookmarkStart w:name="z326" w:id="322"/>
    <w:p>
      <w:pPr>
        <w:spacing w:after="0"/>
        <w:ind w:left="0"/>
        <w:jc w:val="both"/>
      </w:pPr>
      <w:r>
        <w:rPr>
          <w:rFonts w:ascii="Times New Roman"/>
          <w:b w:val="false"/>
          <w:i w:val="false"/>
          <w:color w:val="000000"/>
          <w:sz w:val="28"/>
        </w:rPr>
        <w:t>
      қарыздар түсімі – 0 мың теңге;</w:t>
      </w:r>
    </w:p>
    <w:bookmarkEnd w:id="322"/>
    <w:bookmarkStart w:name="z327" w:id="323"/>
    <w:p>
      <w:pPr>
        <w:spacing w:after="0"/>
        <w:ind w:left="0"/>
        <w:jc w:val="both"/>
      </w:pPr>
      <w:r>
        <w:rPr>
          <w:rFonts w:ascii="Times New Roman"/>
          <w:b w:val="false"/>
          <w:i w:val="false"/>
          <w:color w:val="000000"/>
          <w:sz w:val="28"/>
        </w:rPr>
        <w:t>
      қарыздарды өтеу – 0 мың теңге;</w:t>
      </w:r>
    </w:p>
    <w:bookmarkEnd w:id="323"/>
    <w:bookmarkStart w:name="z328" w:id="324"/>
    <w:p>
      <w:pPr>
        <w:spacing w:after="0"/>
        <w:ind w:left="0"/>
        <w:jc w:val="both"/>
      </w:pPr>
      <w:r>
        <w:rPr>
          <w:rFonts w:ascii="Times New Roman"/>
          <w:b w:val="false"/>
          <w:i w:val="false"/>
          <w:color w:val="000000"/>
          <w:sz w:val="28"/>
        </w:rPr>
        <w:t>
      бюджет қаражатының пайдаланатын қалдықтары – 446 мың теңге."</w:t>
      </w:r>
    </w:p>
    <w:bookmarkEnd w:id="324"/>
    <w:bookmarkStart w:name="z329" w:id="3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18-тармағы</w:t>
      </w:r>
      <w:r>
        <w:rPr>
          <w:rFonts w:ascii="Times New Roman"/>
          <w:b w:val="false"/>
          <w:i w:val="false"/>
          <w:color w:val="000000"/>
          <w:sz w:val="28"/>
        </w:rPr>
        <w:t xml:space="preserve"> жаңа редакцияда жазылсын:</w:t>
      </w:r>
    </w:p>
    <w:bookmarkEnd w:id="325"/>
    <w:bookmarkStart w:name="z330" w:id="326"/>
    <w:p>
      <w:pPr>
        <w:spacing w:after="0"/>
        <w:ind w:left="0"/>
        <w:jc w:val="both"/>
      </w:pPr>
      <w:r>
        <w:rPr>
          <w:rFonts w:ascii="Times New Roman"/>
          <w:b w:val="false"/>
          <w:i w:val="false"/>
          <w:color w:val="000000"/>
          <w:sz w:val="28"/>
        </w:rPr>
        <w:t>
       "18. 2024-2026 жылдарға арналған Асан ауылдық округінің бюджеті тиісінше 52, 53 және 54-қосымшаларға сәйкес, оның ішінде 2024 жылға мынадай көлемдерде бекітілсін:</w:t>
      </w:r>
    </w:p>
    <w:bookmarkEnd w:id="326"/>
    <w:bookmarkStart w:name="z331" w:id="327"/>
    <w:p>
      <w:pPr>
        <w:spacing w:after="0"/>
        <w:ind w:left="0"/>
        <w:jc w:val="both"/>
      </w:pPr>
      <w:r>
        <w:rPr>
          <w:rFonts w:ascii="Times New Roman"/>
          <w:b w:val="false"/>
          <w:i w:val="false"/>
          <w:color w:val="000000"/>
          <w:sz w:val="28"/>
        </w:rPr>
        <w:t>
      1) кірістер – 114 408 мың теңге, оның ішінде:</w:t>
      </w:r>
    </w:p>
    <w:bookmarkEnd w:id="327"/>
    <w:bookmarkStart w:name="z332" w:id="328"/>
    <w:p>
      <w:pPr>
        <w:spacing w:after="0"/>
        <w:ind w:left="0"/>
        <w:jc w:val="both"/>
      </w:pPr>
      <w:r>
        <w:rPr>
          <w:rFonts w:ascii="Times New Roman"/>
          <w:b w:val="false"/>
          <w:i w:val="false"/>
          <w:color w:val="000000"/>
          <w:sz w:val="28"/>
        </w:rPr>
        <w:t>
      салықтық түсімдер – 4 260 мың теңге;</w:t>
      </w:r>
    </w:p>
    <w:bookmarkEnd w:id="328"/>
    <w:bookmarkStart w:name="z333" w:id="329"/>
    <w:p>
      <w:pPr>
        <w:spacing w:after="0"/>
        <w:ind w:left="0"/>
        <w:jc w:val="both"/>
      </w:pPr>
      <w:r>
        <w:rPr>
          <w:rFonts w:ascii="Times New Roman"/>
          <w:b w:val="false"/>
          <w:i w:val="false"/>
          <w:color w:val="000000"/>
          <w:sz w:val="28"/>
        </w:rPr>
        <w:t>
      салықтық емес түсімдер – 0 мың теңге;</w:t>
      </w:r>
    </w:p>
    <w:bookmarkEnd w:id="329"/>
    <w:bookmarkStart w:name="z334" w:id="3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30"/>
    <w:bookmarkStart w:name="z335" w:id="331"/>
    <w:p>
      <w:pPr>
        <w:spacing w:after="0"/>
        <w:ind w:left="0"/>
        <w:jc w:val="both"/>
      </w:pPr>
      <w:r>
        <w:rPr>
          <w:rFonts w:ascii="Times New Roman"/>
          <w:b w:val="false"/>
          <w:i w:val="false"/>
          <w:color w:val="000000"/>
          <w:sz w:val="28"/>
        </w:rPr>
        <w:t>
      трансферттердің түсімдері – 110 148 мың теңге;</w:t>
      </w:r>
    </w:p>
    <w:bookmarkEnd w:id="331"/>
    <w:bookmarkStart w:name="z336" w:id="332"/>
    <w:p>
      <w:pPr>
        <w:spacing w:after="0"/>
        <w:ind w:left="0"/>
        <w:jc w:val="both"/>
      </w:pPr>
      <w:r>
        <w:rPr>
          <w:rFonts w:ascii="Times New Roman"/>
          <w:b w:val="false"/>
          <w:i w:val="false"/>
          <w:color w:val="000000"/>
          <w:sz w:val="28"/>
        </w:rPr>
        <w:t>
      2) шығындар – 115 550 мың теңге;</w:t>
      </w:r>
    </w:p>
    <w:bookmarkEnd w:id="332"/>
    <w:bookmarkStart w:name="z337" w:id="333"/>
    <w:p>
      <w:pPr>
        <w:spacing w:after="0"/>
        <w:ind w:left="0"/>
        <w:jc w:val="both"/>
      </w:pPr>
      <w:r>
        <w:rPr>
          <w:rFonts w:ascii="Times New Roman"/>
          <w:b w:val="false"/>
          <w:i w:val="false"/>
          <w:color w:val="000000"/>
          <w:sz w:val="28"/>
        </w:rPr>
        <w:t>
      3) таза бюджеттік несиелендіру – 0 мың теңге, оның ішінде:</w:t>
      </w:r>
    </w:p>
    <w:bookmarkEnd w:id="333"/>
    <w:bookmarkStart w:name="z338" w:id="334"/>
    <w:p>
      <w:pPr>
        <w:spacing w:after="0"/>
        <w:ind w:left="0"/>
        <w:jc w:val="both"/>
      </w:pPr>
      <w:r>
        <w:rPr>
          <w:rFonts w:ascii="Times New Roman"/>
          <w:b w:val="false"/>
          <w:i w:val="false"/>
          <w:color w:val="000000"/>
          <w:sz w:val="28"/>
        </w:rPr>
        <w:t>
      бюджеттік несиелер – 0 мың теңге;</w:t>
      </w:r>
    </w:p>
    <w:bookmarkEnd w:id="334"/>
    <w:bookmarkStart w:name="z339" w:id="335"/>
    <w:p>
      <w:pPr>
        <w:spacing w:after="0"/>
        <w:ind w:left="0"/>
        <w:jc w:val="both"/>
      </w:pPr>
      <w:r>
        <w:rPr>
          <w:rFonts w:ascii="Times New Roman"/>
          <w:b w:val="false"/>
          <w:i w:val="false"/>
          <w:color w:val="000000"/>
          <w:sz w:val="28"/>
        </w:rPr>
        <w:t>
      бюджеттік несиелерді өтеу – 0 мың теңге;</w:t>
      </w:r>
    </w:p>
    <w:bookmarkEnd w:id="335"/>
    <w:bookmarkStart w:name="z340" w:id="33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36"/>
    <w:bookmarkStart w:name="z341" w:id="337"/>
    <w:p>
      <w:pPr>
        <w:spacing w:after="0"/>
        <w:ind w:left="0"/>
        <w:jc w:val="both"/>
      </w:pPr>
      <w:r>
        <w:rPr>
          <w:rFonts w:ascii="Times New Roman"/>
          <w:b w:val="false"/>
          <w:i w:val="false"/>
          <w:color w:val="000000"/>
          <w:sz w:val="28"/>
        </w:rPr>
        <w:t>
      қаржы активтерін сатып алу – 0 мың теңге;</w:t>
      </w:r>
    </w:p>
    <w:bookmarkEnd w:id="337"/>
    <w:bookmarkStart w:name="z342" w:id="3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8"/>
    <w:bookmarkStart w:name="z343" w:id="339"/>
    <w:p>
      <w:pPr>
        <w:spacing w:after="0"/>
        <w:ind w:left="0"/>
        <w:jc w:val="both"/>
      </w:pPr>
      <w:r>
        <w:rPr>
          <w:rFonts w:ascii="Times New Roman"/>
          <w:b w:val="false"/>
          <w:i w:val="false"/>
          <w:color w:val="000000"/>
          <w:sz w:val="28"/>
        </w:rPr>
        <w:t>
      5) бюджет тапшылығы (профициті) – -1 142 мың теңге;</w:t>
      </w:r>
    </w:p>
    <w:bookmarkEnd w:id="339"/>
    <w:bookmarkStart w:name="z344" w:id="340"/>
    <w:p>
      <w:pPr>
        <w:spacing w:after="0"/>
        <w:ind w:left="0"/>
        <w:jc w:val="both"/>
      </w:pPr>
      <w:r>
        <w:rPr>
          <w:rFonts w:ascii="Times New Roman"/>
          <w:b w:val="false"/>
          <w:i w:val="false"/>
          <w:color w:val="000000"/>
          <w:sz w:val="28"/>
        </w:rPr>
        <w:t>
      6) бюджет тапшылығын қаржыландыру (профицитін пайдалану) - 1 142 мың теңге, оның ішінде:</w:t>
      </w:r>
    </w:p>
    <w:bookmarkEnd w:id="340"/>
    <w:bookmarkStart w:name="z345" w:id="341"/>
    <w:p>
      <w:pPr>
        <w:spacing w:after="0"/>
        <w:ind w:left="0"/>
        <w:jc w:val="both"/>
      </w:pPr>
      <w:r>
        <w:rPr>
          <w:rFonts w:ascii="Times New Roman"/>
          <w:b w:val="false"/>
          <w:i w:val="false"/>
          <w:color w:val="000000"/>
          <w:sz w:val="28"/>
        </w:rPr>
        <w:t>
      қарыздар түсімі – 0 мың теңге;</w:t>
      </w:r>
    </w:p>
    <w:bookmarkEnd w:id="341"/>
    <w:bookmarkStart w:name="z346" w:id="342"/>
    <w:p>
      <w:pPr>
        <w:spacing w:after="0"/>
        <w:ind w:left="0"/>
        <w:jc w:val="both"/>
      </w:pPr>
      <w:r>
        <w:rPr>
          <w:rFonts w:ascii="Times New Roman"/>
          <w:b w:val="false"/>
          <w:i w:val="false"/>
          <w:color w:val="000000"/>
          <w:sz w:val="28"/>
        </w:rPr>
        <w:t>
      қарыздарды өтеу – 0 мың теңге;</w:t>
      </w:r>
    </w:p>
    <w:bookmarkEnd w:id="342"/>
    <w:bookmarkStart w:name="z347" w:id="343"/>
    <w:p>
      <w:pPr>
        <w:spacing w:after="0"/>
        <w:ind w:left="0"/>
        <w:jc w:val="both"/>
      </w:pPr>
      <w:r>
        <w:rPr>
          <w:rFonts w:ascii="Times New Roman"/>
          <w:b w:val="false"/>
          <w:i w:val="false"/>
          <w:color w:val="000000"/>
          <w:sz w:val="28"/>
        </w:rPr>
        <w:t>
      бюджет қаражатының пайдаланатын қалдықтары – 1 142 мың теңге."</w:t>
      </w:r>
    </w:p>
    <w:bookmarkEnd w:id="343"/>
    <w:bookmarkStart w:name="z348" w:id="3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19-тармағы</w:t>
      </w:r>
      <w:r>
        <w:rPr>
          <w:rFonts w:ascii="Times New Roman"/>
          <w:b w:val="false"/>
          <w:i w:val="false"/>
          <w:color w:val="000000"/>
          <w:sz w:val="28"/>
        </w:rPr>
        <w:t xml:space="preserve"> жаңа редакцияда жазылсын:</w:t>
      </w:r>
    </w:p>
    <w:bookmarkEnd w:id="344"/>
    <w:bookmarkStart w:name="z349" w:id="345"/>
    <w:p>
      <w:pPr>
        <w:spacing w:after="0"/>
        <w:ind w:left="0"/>
        <w:jc w:val="both"/>
      </w:pPr>
      <w:r>
        <w:rPr>
          <w:rFonts w:ascii="Times New Roman"/>
          <w:b w:val="false"/>
          <w:i w:val="false"/>
          <w:color w:val="000000"/>
          <w:sz w:val="28"/>
        </w:rPr>
        <w:t>
       "19. 2024-2026 жылдарға арналған Қиғаш ауылдық округінің бюджеті тиісінше 55, 56 және 57-қосымшаларға сәйкес, оның ішінде 2024 жылға мынадай көлемдерде бекітілсін:</w:t>
      </w:r>
    </w:p>
    <w:bookmarkEnd w:id="345"/>
    <w:bookmarkStart w:name="z350" w:id="346"/>
    <w:p>
      <w:pPr>
        <w:spacing w:after="0"/>
        <w:ind w:left="0"/>
        <w:jc w:val="both"/>
      </w:pPr>
      <w:r>
        <w:rPr>
          <w:rFonts w:ascii="Times New Roman"/>
          <w:b w:val="false"/>
          <w:i w:val="false"/>
          <w:color w:val="000000"/>
          <w:sz w:val="28"/>
        </w:rPr>
        <w:t>
      1) кірістер – 167 229 мың теңге, оның ішінде:</w:t>
      </w:r>
    </w:p>
    <w:bookmarkEnd w:id="346"/>
    <w:bookmarkStart w:name="z351" w:id="347"/>
    <w:p>
      <w:pPr>
        <w:spacing w:after="0"/>
        <w:ind w:left="0"/>
        <w:jc w:val="both"/>
      </w:pPr>
      <w:r>
        <w:rPr>
          <w:rFonts w:ascii="Times New Roman"/>
          <w:b w:val="false"/>
          <w:i w:val="false"/>
          <w:color w:val="000000"/>
          <w:sz w:val="28"/>
        </w:rPr>
        <w:t>
      салықтық түсімдер – 3 331 мың теңге;</w:t>
      </w:r>
    </w:p>
    <w:bookmarkEnd w:id="347"/>
    <w:bookmarkStart w:name="z352" w:id="348"/>
    <w:p>
      <w:pPr>
        <w:spacing w:after="0"/>
        <w:ind w:left="0"/>
        <w:jc w:val="both"/>
      </w:pPr>
      <w:r>
        <w:rPr>
          <w:rFonts w:ascii="Times New Roman"/>
          <w:b w:val="false"/>
          <w:i w:val="false"/>
          <w:color w:val="000000"/>
          <w:sz w:val="28"/>
        </w:rPr>
        <w:t>
      салықтық емес түсімдер – 70 мың теңге;</w:t>
      </w:r>
    </w:p>
    <w:bookmarkEnd w:id="348"/>
    <w:bookmarkStart w:name="z353" w:id="349"/>
    <w:p>
      <w:pPr>
        <w:spacing w:after="0"/>
        <w:ind w:left="0"/>
        <w:jc w:val="both"/>
      </w:pPr>
      <w:r>
        <w:rPr>
          <w:rFonts w:ascii="Times New Roman"/>
          <w:b w:val="false"/>
          <w:i w:val="false"/>
          <w:color w:val="000000"/>
          <w:sz w:val="28"/>
        </w:rPr>
        <w:t>
      негізгі капиталды сатудан түсетін түсімдер – 174 мың теңге;</w:t>
      </w:r>
    </w:p>
    <w:bookmarkEnd w:id="349"/>
    <w:bookmarkStart w:name="z354" w:id="350"/>
    <w:p>
      <w:pPr>
        <w:spacing w:after="0"/>
        <w:ind w:left="0"/>
        <w:jc w:val="both"/>
      </w:pPr>
      <w:r>
        <w:rPr>
          <w:rFonts w:ascii="Times New Roman"/>
          <w:b w:val="false"/>
          <w:i w:val="false"/>
          <w:color w:val="000000"/>
          <w:sz w:val="28"/>
        </w:rPr>
        <w:t>
      трансферттердің түсімдері – 163 654 мың теңге;</w:t>
      </w:r>
    </w:p>
    <w:bookmarkEnd w:id="350"/>
    <w:bookmarkStart w:name="z355" w:id="351"/>
    <w:p>
      <w:pPr>
        <w:spacing w:after="0"/>
        <w:ind w:left="0"/>
        <w:jc w:val="both"/>
      </w:pPr>
      <w:r>
        <w:rPr>
          <w:rFonts w:ascii="Times New Roman"/>
          <w:b w:val="false"/>
          <w:i w:val="false"/>
          <w:color w:val="000000"/>
          <w:sz w:val="28"/>
        </w:rPr>
        <w:t>
      2) шығындар – 169 419 мың теңге;</w:t>
      </w:r>
    </w:p>
    <w:bookmarkEnd w:id="351"/>
    <w:bookmarkStart w:name="z356" w:id="352"/>
    <w:p>
      <w:pPr>
        <w:spacing w:after="0"/>
        <w:ind w:left="0"/>
        <w:jc w:val="both"/>
      </w:pPr>
      <w:r>
        <w:rPr>
          <w:rFonts w:ascii="Times New Roman"/>
          <w:b w:val="false"/>
          <w:i w:val="false"/>
          <w:color w:val="000000"/>
          <w:sz w:val="28"/>
        </w:rPr>
        <w:t>
      3) таза бюджеттік несиелендіру – 0 мың теңге, оның ішінде:</w:t>
      </w:r>
    </w:p>
    <w:bookmarkEnd w:id="352"/>
    <w:bookmarkStart w:name="z357" w:id="353"/>
    <w:p>
      <w:pPr>
        <w:spacing w:after="0"/>
        <w:ind w:left="0"/>
        <w:jc w:val="both"/>
      </w:pPr>
      <w:r>
        <w:rPr>
          <w:rFonts w:ascii="Times New Roman"/>
          <w:b w:val="false"/>
          <w:i w:val="false"/>
          <w:color w:val="000000"/>
          <w:sz w:val="28"/>
        </w:rPr>
        <w:t>
      бюджеттік несиелер – 0 мың теңге;</w:t>
      </w:r>
    </w:p>
    <w:bookmarkEnd w:id="353"/>
    <w:bookmarkStart w:name="z358" w:id="354"/>
    <w:p>
      <w:pPr>
        <w:spacing w:after="0"/>
        <w:ind w:left="0"/>
        <w:jc w:val="both"/>
      </w:pPr>
      <w:r>
        <w:rPr>
          <w:rFonts w:ascii="Times New Roman"/>
          <w:b w:val="false"/>
          <w:i w:val="false"/>
          <w:color w:val="000000"/>
          <w:sz w:val="28"/>
        </w:rPr>
        <w:t>
      бюджеттік несиелерді өтеу – 0 мың теңге;</w:t>
      </w:r>
    </w:p>
    <w:bookmarkEnd w:id="354"/>
    <w:bookmarkStart w:name="z359" w:id="35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55"/>
    <w:bookmarkStart w:name="z360" w:id="356"/>
    <w:p>
      <w:pPr>
        <w:spacing w:after="0"/>
        <w:ind w:left="0"/>
        <w:jc w:val="both"/>
      </w:pPr>
      <w:r>
        <w:rPr>
          <w:rFonts w:ascii="Times New Roman"/>
          <w:b w:val="false"/>
          <w:i w:val="false"/>
          <w:color w:val="000000"/>
          <w:sz w:val="28"/>
        </w:rPr>
        <w:t>
      қаржы активтерін сатып алу – 0 мың теңге;</w:t>
      </w:r>
    </w:p>
    <w:bookmarkEnd w:id="356"/>
    <w:bookmarkStart w:name="z361" w:id="35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57"/>
    <w:bookmarkStart w:name="z362" w:id="358"/>
    <w:p>
      <w:pPr>
        <w:spacing w:after="0"/>
        <w:ind w:left="0"/>
        <w:jc w:val="both"/>
      </w:pPr>
      <w:r>
        <w:rPr>
          <w:rFonts w:ascii="Times New Roman"/>
          <w:b w:val="false"/>
          <w:i w:val="false"/>
          <w:color w:val="000000"/>
          <w:sz w:val="28"/>
        </w:rPr>
        <w:t>
      5) бюджет тапшылығы (профициті) – -2 190 мың теңге;</w:t>
      </w:r>
    </w:p>
    <w:bookmarkEnd w:id="358"/>
    <w:bookmarkStart w:name="z363" w:id="359"/>
    <w:p>
      <w:pPr>
        <w:spacing w:after="0"/>
        <w:ind w:left="0"/>
        <w:jc w:val="both"/>
      </w:pPr>
      <w:r>
        <w:rPr>
          <w:rFonts w:ascii="Times New Roman"/>
          <w:b w:val="false"/>
          <w:i w:val="false"/>
          <w:color w:val="000000"/>
          <w:sz w:val="28"/>
        </w:rPr>
        <w:t>
      6) бюджет тапшылығын қаржыландыру (профицитін пайдалану) - 2 190 мың теңге, оның ішінде:</w:t>
      </w:r>
    </w:p>
    <w:bookmarkEnd w:id="359"/>
    <w:bookmarkStart w:name="z364" w:id="360"/>
    <w:p>
      <w:pPr>
        <w:spacing w:after="0"/>
        <w:ind w:left="0"/>
        <w:jc w:val="both"/>
      </w:pPr>
      <w:r>
        <w:rPr>
          <w:rFonts w:ascii="Times New Roman"/>
          <w:b w:val="false"/>
          <w:i w:val="false"/>
          <w:color w:val="000000"/>
          <w:sz w:val="28"/>
        </w:rPr>
        <w:t>
      қарыздар түсімі – 0 мың теңге;</w:t>
      </w:r>
    </w:p>
    <w:bookmarkEnd w:id="360"/>
    <w:bookmarkStart w:name="z365" w:id="361"/>
    <w:p>
      <w:pPr>
        <w:spacing w:after="0"/>
        <w:ind w:left="0"/>
        <w:jc w:val="both"/>
      </w:pPr>
      <w:r>
        <w:rPr>
          <w:rFonts w:ascii="Times New Roman"/>
          <w:b w:val="false"/>
          <w:i w:val="false"/>
          <w:color w:val="000000"/>
          <w:sz w:val="28"/>
        </w:rPr>
        <w:t>
      қарыздарды өтеу – 0 мың теңге;</w:t>
      </w:r>
    </w:p>
    <w:bookmarkEnd w:id="361"/>
    <w:bookmarkStart w:name="z366" w:id="362"/>
    <w:p>
      <w:pPr>
        <w:spacing w:after="0"/>
        <w:ind w:left="0"/>
        <w:jc w:val="both"/>
      </w:pPr>
      <w:r>
        <w:rPr>
          <w:rFonts w:ascii="Times New Roman"/>
          <w:b w:val="false"/>
          <w:i w:val="false"/>
          <w:color w:val="000000"/>
          <w:sz w:val="28"/>
        </w:rPr>
        <w:t>
      бюджет қаражатының пайдаланатын қалдықтары – 2 190 мың теңге.".</w:t>
      </w:r>
    </w:p>
    <w:bookmarkEnd w:id="362"/>
    <w:bookmarkStart w:name="z367" w:id="363"/>
    <w:p>
      <w:pPr>
        <w:spacing w:after="0"/>
        <w:ind w:left="0"/>
        <w:jc w:val="both"/>
      </w:pPr>
      <w:r>
        <w:rPr>
          <w:rFonts w:ascii="Times New Roman"/>
          <w:b w:val="false"/>
          <w:i w:val="false"/>
          <w:color w:val="000000"/>
          <w:sz w:val="28"/>
        </w:rPr>
        <w:t>
      2. Көрсетілген шешімнің 1, 4, 7, 10, 13, 16, 19, 22, 25, 28, 31, 34, 37, 40, 43, 46, 49, 52, 55, 58 қосымшалары осы шешімнің 1, 2, 3, 4, 5, 6, 7, 8, 9, 10, 11, 12, 13, 14, 15, 16, 17, 18, 19, 20 қосымшаларына сәйкес жаңа редакцияда мазмұндалсын.</w:t>
      </w:r>
    </w:p>
    <w:bookmarkEnd w:id="363"/>
    <w:bookmarkStart w:name="z368" w:id="364"/>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19 желтоқсандағы № 170-VІІІ</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90-VІІІ</w:t>
            </w:r>
            <w:r>
              <w:br/>
            </w:r>
            <w:r>
              <w:rPr>
                <w:rFonts w:ascii="Times New Roman"/>
                <w:b w:val="false"/>
                <w:i w:val="false"/>
                <w:color w:val="000000"/>
                <w:sz w:val="20"/>
              </w:rPr>
              <w:t>шешіміне 1 қосымша</w:t>
            </w:r>
          </w:p>
        </w:tc>
      </w:tr>
    </w:tbl>
    <w:bookmarkStart w:name="z372" w:id="365"/>
    <w:p>
      <w:pPr>
        <w:spacing w:after="0"/>
        <w:ind w:left="0"/>
        <w:jc w:val="left"/>
      </w:pPr>
      <w:r>
        <w:rPr>
          <w:rFonts w:ascii="Times New Roman"/>
          <w:b/>
          <w:i w:val="false"/>
          <w:color w:val="000000"/>
        </w:rPr>
        <w:t xml:space="preserve"> Құрманғазы ауылдық округінің 2024 жылға арналған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4 қосымша</w:t>
            </w:r>
          </w:p>
        </w:tc>
      </w:tr>
    </w:tbl>
    <w:bookmarkStart w:name="z375" w:id="366"/>
    <w:p>
      <w:pPr>
        <w:spacing w:after="0"/>
        <w:ind w:left="0"/>
        <w:jc w:val="left"/>
      </w:pPr>
      <w:r>
        <w:rPr>
          <w:rFonts w:ascii="Times New Roman"/>
          <w:b/>
          <w:i w:val="false"/>
          <w:color w:val="000000"/>
        </w:rPr>
        <w:t xml:space="preserve"> Еңбекші ауылдық округінің 2024 жылға арналған бюджеті</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7 қосымша</w:t>
            </w:r>
          </w:p>
        </w:tc>
      </w:tr>
    </w:tbl>
    <w:bookmarkStart w:name="z378" w:id="367"/>
    <w:p>
      <w:pPr>
        <w:spacing w:after="0"/>
        <w:ind w:left="0"/>
        <w:jc w:val="left"/>
      </w:pPr>
      <w:r>
        <w:rPr>
          <w:rFonts w:ascii="Times New Roman"/>
          <w:b/>
          <w:i w:val="false"/>
          <w:color w:val="000000"/>
        </w:rPr>
        <w:t xml:space="preserve"> Мақаш ауылдық округінің 2024 жылға арналған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10 қосымша</w:t>
            </w:r>
          </w:p>
        </w:tc>
      </w:tr>
    </w:tbl>
    <w:bookmarkStart w:name="z381" w:id="368"/>
    <w:p>
      <w:pPr>
        <w:spacing w:after="0"/>
        <w:ind w:left="0"/>
        <w:jc w:val="left"/>
      </w:pPr>
      <w:r>
        <w:rPr>
          <w:rFonts w:ascii="Times New Roman"/>
          <w:b/>
          <w:i w:val="false"/>
          <w:color w:val="000000"/>
        </w:rPr>
        <w:t xml:space="preserve"> Орлы ауылдық округінің 2024 жылға арналған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13 қосымша</w:t>
            </w:r>
          </w:p>
        </w:tc>
      </w:tr>
    </w:tbl>
    <w:bookmarkStart w:name="z384" w:id="369"/>
    <w:p>
      <w:pPr>
        <w:spacing w:after="0"/>
        <w:ind w:left="0"/>
        <w:jc w:val="left"/>
      </w:pPr>
      <w:r>
        <w:rPr>
          <w:rFonts w:ascii="Times New Roman"/>
          <w:b/>
          <w:i w:val="false"/>
          <w:color w:val="000000"/>
        </w:rPr>
        <w:t xml:space="preserve"> Нұржау ауылдық округінің 2024 жылға арналған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90-VIІІ шешіміне 16 қосымша</w:t>
            </w:r>
          </w:p>
        </w:tc>
      </w:tr>
    </w:tbl>
    <w:bookmarkStart w:name="z387" w:id="370"/>
    <w:p>
      <w:pPr>
        <w:spacing w:after="0"/>
        <w:ind w:left="0"/>
        <w:jc w:val="left"/>
      </w:pPr>
      <w:r>
        <w:rPr>
          <w:rFonts w:ascii="Times New Roman"/>
          <w:b/>
          <w:i w:val="false"/>
          <w:color w:val="000000"/>
        </w:rPr>
        <w:t xml:space="preserve"> Жаңаталап ауылдық округінің 2024 жылға арналған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19 қосымша</w:t>
            </w:r>
          </w:p>
        </w:tc>
      </w:tr>
    </w:tbl>
    <w:bookmarkStart w:name="z390" w:id="371"/>
    <w:p>
      <w:pPr>
        <w:spacing w:after="0"/>
        <w:ind w:left="0"/>
        <w:jc w:val="left"/>
      </w:pPr>
      <w:r>
        <w:rPr>
          <w:rFonts w:ascii="Times New Roman"/>
          <w:b/>
          <w:i w:val="false"/>
          <w:color w:val="000000"/>
        </w:rPr>
        <w:t xml:space="preserve"> Ақкөл ауылдық округінің 2024 жылға арналған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22 қосымша</w:t>
            </w:r>
          </w:p>
        </w:tc>
      </w:tr>
    </w:tbl>
    <w:bookmarkStart w:name="z393" w:id="372"/>
    <w:p>
      <w:pPr>
        <w:spacing w:after="0"/>
        <w:ind w:left="0"/>
        <w:jc w:val="left"/>
      </w:pPr>
      <w:r>
        <w:rPr>
          <w:rFonts w:ascii="Times New Roman"/>
          <w:b/>
          <w:i w:val="false"/>
          <w:color w:val="000000"/>
        </w:rPr>
        <w:t xml:space="preserve"> Бірлік ауылдық округінің 2024 жылға арналған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25 қосымша</w:t>
            </w:r>
          </w:p>
        </w:tc>
      </w:tr>
    </w:tbl>
    <w:bookmarkStart w:name="z396" w:id="373"/>
    <w:p>
      <w:pPr>
        <w:spacing w:after="0"/>
        <w:ind w:left="0"/>
        <w:jc w:val="left"/>
      </w:pPr>
      <w:r>
        <w:rPr>
          <w:rFonts w:ascii="Times New Roman"/>
          <w:b/>
          <w:i w:val="false"/>
          <w:color w:val="000000"/>
        </w:rPr>
        <w:t xml:space="preserve"> Кудряшов ауылдық округінің 2024 жылға арналған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28 қосымша</w:t>
            </w:r>
          </w:p>
        </w:tc>
      </w:tr>
    </w:tbl>
    <w:bookmarkStart w:name="z399" w:id="374"/>
    <w:p>
      <w:pPr>
        <w:spacing w:after="0"/>
        <w:ind w:left="0"/>
        <w:jc w:val="left"/>
      </w:pPr>
      <w:r>
        <w:rPr>
          <w:rFonts w:ascii="Times New Roman"/>
          <w:b/>
          <w:i w:val="false"/>
          <w:color w:val="000000"/>
        </w:rPr>
        <w:t xml:space="preserve"> Дыңғызыл ауылдық округінің 2024 жылға арналған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170-VIІI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90-VIІI шешіміне 31 қосымша</w:t>
            </w:r>
          </w:p>
        </w:tc>
      </w:tr>
    </w:tbl>
    <w:bookmarkStart w:name="z402" w:id="375"/>
    <w:p>
      <w:pPr>
        <w:spacing w:after="0"/>
        <w:ind w:left="0"/>
        <w:jc w:val="left"/>
      </w:pPr>
      <w:r>
        <w:rPr>
          <w:rFonts w:ascii="Times New Roman"/>
          <w:b/>
          <w:i w:val="false"/>
          <w:color w:val="000000"/>
        </w:rPr>
        <w:t xml:space="preserve"> Азғыр ауылдық округінің 2024 жылға арналған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34 қосымша</w:t>
            </w:r>
          </w:p>
        </w:tc>
      </w:tr>
    </w:tbl>
    <w:bookmarkStart w:name="z405" w:id="376"/>
    <w:p>
      <w:pPr>
        <w:spacing w:after="0"/>
        <w:ind w:left="0"/>
        <w:jc w:val="left"/>
      </w:pPr>
      <w:r>
        <w:rPr>
          <w:rFonts w:ascii="Times New Roman"/>
          <w:b/>
          <w:i w:val="false"/>
          <w:color w:val="000000"/>
        </w:rPr>
        <w:t xml:space="preserve"> Сүйіндік ауылдық округінің 2024 жылға арналған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37 қосымша</w:t>
            </w:r>
          </w:p>
        </w:tc>
      </w:tr>
    </w:tbl>
    <w:bookmarkStart w:name="z408" w:id="377"/>
    <w:p>
      <w:pPr>
        <w:spacing w:after="0"/>
        <w:ind w:left="0"/>
        <w:jc w:val="left"/>
      </w:pPr>
      <w:r>
        <w:rPr>
          <w:rFonts w:ascii="Times New Roman"/>
          <w:b/>
          <w:i w:val="false"/>
          <w:color w:val="000000"/>
        </w:rPr>
        <w:t xml:space="preserve"> Теңіз ауылдық округінің 2024 жылға арналған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170-VIIІ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40 қосымша</w:t>
            </w:r>
          </w:p>
        </w:tc>
      </w:tr>
    </w:tbl>
    <w:bookmarkStart w:name="z411" w:id="378"/>
    <w:p>
      <w:pPr>
        <w:spacing w:after="0"/>
        <w:ind w:left="0"/>
        <w:jc w:val="left"/>
      </w:pPr>
      <w:r>
        <w:rPr>
          <w:rFonts w:ascii="Times New Roman"/>
          <w:b/>
          <w:i w:val="false"/>
          <w:color w:val="000000"/>
        </w:rPr>
        <w:t xml:space="preserve"> Шортанбай ауылдық округінің 2024 жылға арналған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170-VІІІ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90-VIIІ шешіміне 43 қосымша</w:t>
            </w:r>
          </w:p>
        </w:tc>
      </w:tr>
    </w:tbl>
    <w:bookmarkStart w:name="z414" w:id="379"/>
    <w:p>
      <w:pPr>
        <w:spacing w:after="0"/>
        <w:ind w:left="0"/>
        <w:jc w:val="left"/>
      </w:pPr>
      <w:r>
        <w:rPr>
          <w:rFonts w:ascii="Times New Roman"/>
          <w:b/>
          <w:i w:val="false"/>
          <w:color w:val="000000"/>
        </w:rPr>
        <w:t xml:space="preserve"> Бөкейхан ауылдық округінің 2024 жылға арналған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Құрманғазыаудандық мәслихатының 2024 жылғы 19 желтоқсандағы № 170-VІІІ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90-VIІІ шешіміне 46 қосымша</w:t>
            </w:r>
          </w:p>
        </w:tc>
      </w:tr>
    </w:tbl>
    <w:bookmarkStart w:name="z417" w:id="380"/>
    <w:p>
      <w:pPr>
        <w:spacing w:after="0"/>
        <w:ind w:left="0"/>
        <w:jc w:val="left"/>
      </w:pPr>
      <w:r>
        <w:rPr>
          <w:rFonts w:ascii="Times New Roman"/>
          <w:b/>
          <w:i w:val="false"/>
          <w:color w:val="000000"/>
        </w:rPr>
        <w:t xml:space="preserve"> Сафон ауылдық округінің 2024 жылға арналған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170-VІІІ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90-VІIІ шешіміне 49 қосымша</w:t>
            </w:r>
          </w:p>
        </w:tc>
      </w:tr>
    </w:tbl>
    <w:bookmarkStart w:name="z420" w:id="381"/>
    <w:p>
      <w:pPr>
        <w:spacing w:after="0"/>
        <w:ind w:left="0"/>
        <w:jc w:val="left"/>
      </w:pPr>
      <w:r>
        <w:rPr>
          <w:rFonts w:ascii="Times New Roman"/>
          <w:b/>
          <w:i w:val="false"/>
          <w:color w:val="000000"/>
        </w:rPr>
        <w:t xml:space="preserve"> Көптоғай ауылдық округінің 2024 жылға арналған бюджеті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170-VІІІ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90-VIІІ шешіміне 52 қосымша</w:t>
            </w:r>
          </w:p>
        </w:tc>
      </w:tr>
    </w:tbl>
    <w:bookmarkStart w:name="z423" w:id="382"/>
    <w:p>
      <w:pPr>
        <w:spacing w:after="0"/>
        <w:ind w:left="0"/>
        <w:jc w:val="left"/>
      </w:pPr>
      <w:r>
        <w:rPr>
          <w:rFonts w:ascii="Times New Roman"/>
          <w:b/>
          <w:i w:val="false"/>
          <w:color w:val="000000"/>
        </w:rPr>
        <w:t xml:space="preserve"> Асан ауылдық округінің 2024 жылға арналған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170-VІІІ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90-VІIІ шешіміне 55 қосымша</w:t>
            </w:r>
          </w:p>
        </w:tc>
      </w:tr>
    </w:tbl>
    <w:bookmarkStart w:name="z426" w:id="383"/>
    <w:p>
      <w:pPr>
        <w:spacing w:after="0"/>
        <w:ind w:left="0"/>
        <w:jc w:val="left"/>
      </w:pPr>
      <w:r>
        <w:rPr>
          <w:rFonts w:ascii="Times New Roman"/>
          <w:b/>
          <w:i w:val="false"/>
          <w:color w:val="000000"/>
        </w:rPr>
        <w:t xml:space="preserve"> Қиғаш ауылдық округінің 2024 жылға арналған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2024 жылғы 19 желтоқсандағы № 170-VІІІ шешіміне 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2023 жылғы 25 желтоқсандағы № 90-VІІI шешіміне 58 қосымша</w:t>
            </w:r>
          </w:p>
        </w:tc>
      </w:tr>
    </w:tbl>
    <w:bookmarkStart w:name="z429" w:id="384"/>
    <w:p>
      <w:pPr>
        <w:spacing w:after="0"/>
        <w:ind w:left="0"/>
        <w:jc w:val="left"/>
      </w:pPr>
      <w:r>
        <w:rPr>
          <w:rFonts w:ascii="Times New Roman"/>
          <w:b/>
          <w:i w:val="false"/>
          <w:color w:val="000000"/>
        </w:rPr>
        <w:t xml:space="preserve"> 2024 жылға ауылдық округтер әкімдері аппараты арқылы бюджеттік бағдарламаларды қаржыландыру көлемдері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138219</w:t>
            </w:r>
          </w:p>
        </w:tc>
      </w:tr>
    </w:tbl>
    <w:bookmarkStart w:name="z430" w:id="385"/>
    <w:p>
      <w:pPr>
        <w:spacing w:after="0"/>
        <w:ind w:left="0"/>
        <w:jc w:val="both"/>
      </w:pPr>
      <w:r>
        <w:rPr>
          <w:rFonts w:ascii="Times New Roman"/>
          <w:b w:val="false"/>
          <w:i w:val="false"/>
          <w:color w:val="000000"/>
          <w:sz w:val="28"/>
        </w:rPr>
        <w:t>
      кестенің жалғасы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253504</w:t>
            </w:r>
          </w:p>
        </w:tc>
      </w:tr>
    </w:tbl>
    <w:bookmarkStart w:name="z431" w:id="386"/>
    <w:p>
      <w:pPr>
        <w:spacing w:after="0"/>
        <w:ind w:left="0"/>
        <w:jc w:val="both"/>
      </w:pPr>
      <w:r>
        <w:rPr>
          <w:rFonts w:ascii="Times New Roman"/>
          <w:b w:val="false"/>
          <w:i w:val="false"/>
          <w:color w:val="000000"/>
          <w:sz w:val="28"/>
        </w:rPr>
        <w:t>
      кестенің жалғасы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 абаттандыру мен көгалдандыру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