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c89fa9" w14:textId="1c89fa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Сауда және интеграция министрлігінің Сауда комитеті" республикалық мемлекеттік мекемесінің ережесін бекіту туралы" Қазақстан Республикасы Сауда және интеграция министрінің 2021 жылғы 29 желтоқсандағы № 658-НҚ бұйрығына өзгеріс пен толықтырулар енгізу туралы</w:t>
      </w:r>
    </w:p>
    <w:p>
      <w:pPr>
        <w:spacing w:after="0"/>
        <w:ind w:left="0"/>
        <w:jc w:val="both"/>
      </w:pPr>
      <w:r>
        <w:rPr>
          <w:rFonts w:ascii="Times New Roman"/>
          <w:b w:val="false"/>
          <w:i w:val="false"/>
          <w:color w:val="000000"/>
          <w:sz w:val="28"/>
        </w:rPr>
        <w:t>Қазақстан Республикасы Сауда және интеграция министрінің 2024 жылғы 26 сәуірдегі № 199-НҚ бұйрығы</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 Сауда және интеграция министрлігінің Сауда комитеті" республикалық мемлекеттік мекемесінің ережесін бекіту туралы" Қазақстан Республикасы Сауда және интеграция министрінің 2021 жылғы 29 желтоқсандағы № 658-НҚ </w:t>
      </w:r>
      <w:r>
        <w:rPr>
          <w:rFonts w:ascii="Times New Roman"/>
          <w:b w:val="false"/>
          <w:i w:val="false"/>
          <w:color w:val="000000"/>
          <w:sz w:val="28"/>
        </w:rPr>
        <w:t>бұйрығына</w:t>
      </w:r>
      <w:r>
        <w:rPr>
          <w:rFonts w:ascii="Times New Roman"/>
          <w:b w:val="false"/>
          <w:i w:val="false"/>
          <w:color w:val="000000"/>
          <w:sz w:val="28"/>
        </w:rPr>
        <w:t xml:space="preserve"> мынадай өзгеріс пен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Сауда және интеграция министрлігі Сауда комитеті" республикалық мемлекеттік мекемесінің </w:t>
      </w:r>
      <w:r>
        <w:rPr>
          <w:rFonts w:ascii="Times New Roman"/>
          <w:b w:val="false"/>
          <w:i w:val="false"/>
          <w:color w:val="000000"/>
          <w:sz w:val="28"/>
        </w:rPr>
        <w:t>ережесісінде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16-тармағында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15)-тармақша</w:t>
      </w:r>
      <w:r>
        <w:rPr>
          <w:rFonts w:ascii="Times New Roman"/>
          <w:b w:val="false"/>
          <w:i w:val="false"/>
          <w:color w:val="000000"/>
          <w:sz w:val="28"/>
        </w:rPr>
        <w:t xml:space="preserve"> келесі редакцияда жазылсын:</w:t>
      </w:r>
    </w:p>
    <w:p>
      <w:pPr>
        <w:spacing w:after="0"/>
        <w:ind w:left="0"/>
        <w:jc w:val="both"/>
      </w:pPr>
      <w:r>
        <w:rPr>
          <w:rFonts w:ascii="Times New Roman"/>
          <w:b w:val="false"/>
          <w:i w:val="false"/>
          <w:color w:val="000000"/>
          <w:sz w:val="28"/>
        </w:rPr>
        <w:t>
      "15) тауарлардың экспорты мен импортын лицензиялау жөніндегі лицензияны және (немесе) лицензияға қосымшаны алу және қайта ресімдеу үшін өтініштердің нысандарын, лицензияның және (немесе) лицензияға қосымшаның нысандарын әзірлейді және бекітеді;";</w:t>
      </w:r>
    </w:p>
    <w:bookmarkStart w:name="z6" w:id="3"/>
    <w:p>
      <w:pPr>
        <w:spacing w:after="0"/>
        <w:ind w:left="0"/>
        <w:jc w:val="both"/>
      </w:pPr>
      <w:r>
        <w:rPr>
          <w:rFonts w:ascii="Times New Roman"/>
          <w:b w:val="false"/>
          <w:i w:val="false"/>
          <w:color w:val="000000"/>
          <w:sz w:val="28"/>
        </w:rPr>
        <w:t>
      келесі мазмұндағы 48) – 56)-тармақшаларымен толықтырылсын:</w:t>
      </w:r>
    </w:p>
    <w:bookmarkEnd w:id="3"/>
    <w:p>
      <w:pPr>
        <w:spacing w:after="0"/>
        <w:ind w:left="0"/>
        <w:jc w:val="both"/>
      </w:pPr>
      <w:r>
        <w:rPr>
          <w:rFonts w:ascii="Times New Roman"/>
          <w:b w:val="false"/>
          <w:i w:val="false"/>
          <w:color w:val="000000"/>
          <w:sz w:val="28"/>
        </w:rPr>
        <w:t>
      "48) құзыреті шегінде тауарлардың жекелеген түрлерін импорттауға және (немесе) экспорттауға рұқсаттар береді;</w:t>
      </w:r>
    </w:p>
    <w:bookmarkStart w:name="z7" w:id="4"/>
    <w:p>
      <w:pPr>
        <w:spacing w:after="0"/>
        <w:ind w:left="0"/>
        <w:jc w:val="both"/>
      </w:pPr>
      <w:r>
        <w:rPr>
          <w:rFonts w:ascii="Times New Roman"/>
          <w:b w:val="false"/>
          <w:i w:val="false"/>
          <w:color w:val="000000"/>
          <w:sz w:val="28"/>
        </w:rPr>
        <w:t>
      49) кәсіптік біліктілік жөніндегі салалық кеңестермен келісу бойынша кәсіптік біліктілікті тану саласындағы уәкілетті органға кәсіптер тізіліміне өзгерістер мен толықтырулар енгізу жөнінде ұсыныстар енгізеді;</w:t>
      </w:r>
    </w:p>
    <w:bookmarkEnd w:id="4"/>
    <w:bookmarkStart w:name="z8" w:id="5"/>
    <w:p>
      <w:pPr>
        <w:spacing w:after="0"/>
        <w:ind w:left="0"/>
        <w:jc w:val="both"/>
      </w:pPr>
      <w:r>
        <w:rPr>
          <w:rFonts w:ascii="Times New Roman"/>
          <w:b w:val="false"/>
          <w:i w:val="false"/>
          <w:color w:val="000000"/>
          <w:sz w:val="28"/>
        </w:rPr>
        <w:t>
      50) кәсіптік біліктілік жөніндегі салалық кеңестермен келісу бойынша кәсіптік стандарттарды әзірлеу және (немесе) өзектендіру жөнінде ұсыныстар әзірлейді және оларды кәсіптік біліктілікті тану саласындағы уәкілетті органға жолдайды;</w:t>
      </w:r>
    </w:p>
    <w:bookmarkEnd w:id="5"/>
    <w:bookmarkStart w:name="z9" w:id="6"/>
    <w:p>
      <w:pPr>
        <w:spacing w:after="0"/>
        <w:ind w:left="0"/>
        <w:jc w:val="both"/>
      </w:pPr>
      <w:r>
        <w:rPr>
          <w:rFonts w:ascii="Times New Roman"/>
          <w:b w:val="false"/>
          <w:i w:val="false"/>
          <w:color w:val="000000"/>
          <w:sz w:val="28"/>
        </w:rPr>
        <w:t>
      51) облыстардың, республикалық маңызы бар қалалардың және астананың жергілікті атқарушы органдарымен келісу бойынша ағымдағы және болашақ кезеңдерде сауда саласындағы кәсіптердің өзектілігін ескере отырып, еңбек нарығының кәсіптік біліктілікті танудағы қажеттілігін қалыптастырады;</w:t>
      </w:r>
    </w:p>
    <w:bookmarkEnd w:id="6"/>
    <w:bookmarkStart w:name="z10" w:id="7"/>
    <w:p>
      <w:pPr>
        <w:spacing w:after="0"/>
        <w:ind w:left="0"/>
        <w:jc w:val="both"/>
      </w:pPr>
      <w:r>
        <w:rPr>
          <w:rFonts w:ascii="Times New Roman"/>
          <w:b w:val="false"/>
          <w:i w:val="false"/>
          <w:color w:val="000000"/>
          <w:sz w:val="28"/>
        </w:rPr>
        <w:t>
      52) кәсіптік біліктілік жөніндегі салалық кеңестермен келісу бойынша кәсіптік біліктілікті тану саласындағы уәкілетті органға Кәсіптік біліктілік жөніндегі ұлттық кеңестің отырысында қарау үшін кәсіптік біліктілікті тану шарттары бойынша ұсыныстар енгізеді;</w:t>
      </w:r>
    </w:p>
    <w:bookmarkEnd w:id="7"/>
    <w:bookmarkStart w:name="z11" w:id="8"/>
    <w:p>
      <w:pPr>
        <w:spacing w:after="0"/>
        <w:ind w:left="0"/>
        <w:jc w:val="both"/>
      </w:pPr>
      <w:r>
        <w:rPr>
          <w:rFonts w:ascii="Times New Roman"/>
          <w:b w:val="false"/>
          <w:i w:val="false"/>
          <w:color w:val="000000"/>
          <w:sz w:val="28"/>
        </w:rPr>
        <w:t>
      53) консультативтік-кеңесші органдар – кәсіптік біліктілік жөніндегі салалық кеңестер құрады, уәкілетті орган бекіткен үлгілік ереже негізінде реттейтін салалардағы салалық кеңестер туралы ережелерді әзірлейді және бекітеді;</w:t>
      </w:r>
    </w:p>
    <w:bookmarkEnd w:id="8"/>
    <w:bookmarkStart w:name="z12" w:id="9"/>
    <w:p>
      <w:pPr>
        <w:spacing w:after="0"/>
        <w:ind w:left="0"/>
        <w:jc w:val="both"/>
      </w:pPr>
      <w:r>
        <w:rPr>
          <w:rFonts w:ascii="Times New Roman"/>
          <w:b w:val="false"/>
          <w:i w:val="false"/>
          <w:color w:val="000000"/>
          <w:sz w:val="28"/>
        </w:rPr>
        <w:t>
      54) сауда саласындағы салалық біліктілік шеңберлерін әзірлейді және (немесе) өзектендіреді;</w:t>
      </w:r>
    </w:p>
    <w:bookmarkEnd w:id="9"/>
    <w:bookmarkStart w:name="z13" w:id="10"/>
    <w:p>
      <w:pPr>
        <w:spacing w:after="0"/>
        <w:ind w:left="0"/>
        <w:jc w:val="both"/>
      </w:pPr>
      <w:r>
        <w:rPr>
          <w:rFonts w:ascii="Times New Roman"/>
          <w:b w:val="false"/>
          <w:i w:val="false"/>
          <w:color w:val="000000"/>
          <w:sz w:val="28"/>
        </w:rPr>
        <w:t>
      55) сауда саласындағы кәсіптік стандарттарды әзірлейді және (немесе) өзектендіреді, бекітеді;</w:t>
      </w:r>
    </w:p>
    <w:bookmarkEnd w:id="10"/>
    <w:bookmarkStart w:name="z14" w:id="11"/>
    <w:p>
      <w:pPr>
        <w:spacing w:after="0"/>
        <w:ind w:left="0"/>
        <w:jc w:val="both"/>
      </w:pPr>
      <w:r>
        <w:rPr>
          <w:rFonts w:ascii="Times New Roman"/>
          <w:b w:val="false"/>
          <w:i w:val="false"/>
          <w:color w:val="000000"/>
          <w:sz w:val="28"/>
        </w:rPr>
        <w:t>
      56) Ұлттық біліктілік жүйесі мәселелері бойынша жұмыс берушілер бірлестіктерімен (қауымдастықтармен, одақтармен) өзара іс-қимыл жасайды.".</w:t>
      </w:r>
    </w:p>
    <w:bookmarkEnd w:id="11"/>
    <w:bookmarkStart w:name="z15" w:id="12"/>
    <w:p>
      <w:pPr>
        <w:spacing w:after="0"/>
        <w:ind w:left="0"/>
        <w:jc w:val="both"/>
      </w:pPr>
      <w:r>
        <w:rPr>
          <w:rFonts w:ascii="Times New Roman"/>
          <w:b w:val="false"/>
          <w:i w:val="false"/>
          <w:color w:val="000000"/>
          <w:sz w:val="28"/>
        </w:rPr>
        <w:t>
      2. Қазақстан Республикасы Сауда және интеграция министрлігінің Сауда комитеті:</w:t>
      </w:r>
    </w:p>
    <w:bookmarkEnd w:id="12"/>
    <w:bookmarkStart w:name="z16" w:id="13"/>
    <w:p>
      <w:pPr>
        <w:spacing w:after="0"/>
        <w:ind w:left="0"/>
        <w:jc w:val="both"/>
      </w:pPr>
      <w:r>
        <w:rPr>
          <w:rFonts w:ascii="Times New Roman"/>
          <w:b w:val="false"/>
          <w:i w:val="false"/>
          <w:color w:val="000000"/>
          <w:sz w:val="28"/>
        </w:rPr>
        <w:t xml:space="preserve">
      1) осы бұйрыққа қол қойылған күнінен бастап бес жұмыс күн ішінде оны қазақ және орыс тілдерінде электрондық нысанда Қазақстан Республикасы Нормативтік құқықтық актілерінің эталондық бақылау банкіне ресми жариялау және енгізу үшін "Қазақстан Республикасының Заңнама және құқықтық ақпарат институты" шаруашылық жүргізу құқығындағы республикалық мемлекеттік кәсіпорнына жолдауды; </w:t>
      </w:r>
    </w:p>
    <w:bookmarkEnd w:id="13"/>
    <w:bookmarkStart w:name="z17" w:id="14"/>
    <w:p>
      <w:pPr>
        <w:spacing w:after="0"/>
        <w:ind w:left="0"/>
        <w:jc w:val="both"/>
      </w:pPr>
      <w:r>
        <w:rPr>
          <w:rFonts w:ascii="Times New Roman"/>
          <w:b w:val="false"/>
          <w:i w:val="false"/>
          <w:color w:val="000000"/>
          <w:sz w:val="28"/>
        </w:rPr>
        <w:t>
      2) осы бұйрықты Қазақстан Республикасы Сауда және интеграция министрлігінің интернет-ресурсында орналастыруды қамтамасыз етсін.</w:t>
      </w:r>
    </w:p>
    <w:bookmarkEnd w:id="14"/>
    <w:bookmarkStart w:name="z18" w:id="1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Сауда және интеграция вице-министріне жүктелсін.</w:t>
      </w:r>
    </w:p>
    <w:bookmarkEnd w:id="15"/>
    <w:bookmarkStart w:name="z19" w:id="16"/>
    <w:p>
      <w:pPr>
        <w:spacing w:after="0"/>
        <w:ind w:left="0"/>
        <w:jc w:val="both"/>
      </w:pPr>
      <w:r>
        <w:rPr>
          <w:rFonts w:ascii="Times New Roman"/>
          <w:b w:val="false"/>
          <w:i w:val="false"/>
          <w:color w:val="000000"/>
          <w:sz w:val="28"/>
        </w:rPr>
        <w:t>
      4. Осы бұйрық қол қойылған күнінен бастап қолданысқа енгізіледі.</w:t>
      </w:r>
    </w:p>
    <w:bookmarkEnd w:id="1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Сауда және интеграция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Шаққалиев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