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be65" w14:textId="847b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әкiмдiгiнiң 2023 жылғы 31 шілдедегі № 147 "Түркістан облысының білім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2024 жылғы 18 қаңтардағы № 10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білім басқармасы" мемлекеттік мекемесі туралы Ережені бекіту туралы" Түркістан облысы әкімдігінің 2023 жылғы 31 шілдедегі № 147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"Түркістан облысының білім басқармасы" мемлекеттік мекемесінің Ережесіндегі:</w:t>
      </w:r>
    </w:p>
    <w:bookmarkEnd w:id="2"/>
    <w:bookmarkStart w:name="z4" w:id="3"/>
    <w:p>
      <w:pPr>
        <w:spacing w:after="0"/>
        <w:ind w:left="0"/>
        <w:jc w:val="both"/>
      </w:pPr>
      <w:r>
        <w:rPr>
          <w:rFonts w:ascii="Times New Roman"/>
          <w:b w:val="false"/>
          <w:i w:val="false"/>
          <w:color w:val="000000"/>
          <w:sz w:val="28"/>
        </w:rPr>
        <w:t xml:space="preserve">
      25 тармағы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bookmarkStart w:name="z5" w:id="4"/>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4"/>
    <w:bookmarkStart w:name="z6" w:id="5"/>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bookmarkEnd w:id="5"/>
    <w:bookmarkStart w:name="z7" w:id="6"/>
    <w:p>
      <w:pPr>
        <w:spacing w:after="0"/>
        <w:ind w:left="0"/>
        <w:jc w:val="both"/>
      </w:pPr>
      <w:r>
        <w:rPr>
          <w:rFonts w:ascii="Times New Roman"/>
          <w:b w:val="false"/>
          <w:i w:val="false"/>
          <w:color w:val="000000"/>
          <w:sz w:val="28"/>
        </w:rPr>
        <w:t>
      2) осы қаулыға қол қойылған күннен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8" w:id="7"/>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18 қаңтардағы</w:t>
            </w:r>
            <w:r>
              <w:br/>
            </w:r>
            <w:r>
              <w:rPr>
                <w:rFonts w:ascii="Times New Roman"/>
                <w:b w:val="false"/>
                <w:i w:val="false"/>
                <w:color w:val="000000"/>
                <w:sz w:val="20"/>
              </w:rPr>
              <w:t>№ 10 қаулысына қосымша</w:t>
            </w:r>
          </w:p>
        </w:tc>
      </w:tr>
    </w:tbl>
    <w:bookmarkStart w:name="z12"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13" w:id="11"/>
    <w:p>
      <w:pPr>
        <w:spacing w:after="0"/>
        <w:ind w:left="0"/>
        <w:jc w:val="both"/>
      </w:pPr>
      <w:r>
        <w:rPr>
          <w:rFonts w:ascii="Times New Roman"/>
          <w:b w:val="false"/>
          <w:i w:val="false"/>
          <w:color w:val="000000"/>
          <w:sz w:val="28"/>
        </w:rPr>
        <w:t>
      25. Басқарманың және қарамағындағы ұйымдарды қайта ұйымдастыру және тарату Қазақстан Республикасының заңнамасына сәйкес жүзеге асырылады.</w:t>
      </w:r>
    </w:p>
    <w:bookmarkEnd w:id="11"/>
    <w:bookmarkStart w:name="z14" w:id="12"/>
    <w:p>
      <w:pPr>
        <w:spacing w:after="0"/>
        <w:ind w:left="0"/>
        <w:jc w:val="both"/>
      </w:pPr>
      <w:r>
        <w:rPr>
          <w:rFonts w:ascii="Times New Roman"/>
          <w:b w:val="false"/>
          <w:i w:val="false"/>
          <w:color w:val="000000"/>
          <w:sz w:val="28"/>
        </w:rPr>
        <w:t>
      Басқарманың қарамағындағы ұйымдар:</w:t>
      </w:r>
    </w:p>
    <w:bookmarkEnd w:id="12"/>
    <w:bookmarkStart w:name="z15" w:id="13"/>
    <w:p>
      <w:pPr>
        <w:spacing w:after="0"/>
        <w:ind w:left="0"/>
        <w:jc w:val="both"/>
      </w:pPr>
      <w:r>
        <w:rPr>
          <w:rFonts w:ascii="Times New Roman"/>
          <w:b w:val="false"/>
          <w:i w:val="false"/>
          <w:color w:val="000000"/>
          <w:sz w:val="28"/>
        </w:rPr>
        <w:t>
      1)Түркістан облысының білім басқармасының "Түркістан қаласының білім бөлімі" мемлекеттік мекемесі;</w:t>
      </w:r>
    </w:p>
    <w:bookmarkEnd w:id="13"/>
    <w:bookmarkStart w:name="z16" w:id="14"/>
    <w:p>
      <w:pPr>
        <w:spacing w:after="0"/>
        <w:ind w:left="0"/>
        <w:jc w:val="both"/>
      </w:pPr>
      <w:r>
        <w:rPr>
          <w:rFonts w:ascii="Times New Roman"/>
          <w:b w:val="false"/>
          <w:i w:val="false"/>
          <w:color w:val="000000"/>
          <w:sz w:val="28"/>
        </w:rPr>
        <w:t>
      2)Түркістан облысының білім басқармасының "Кентау қаласының білім бөлімі" мемлекеттік мекемесі;</w:t>
      </w:r>
    </w:p>
    <w:bookmarkEnd w:id="14"/>
    <w:bookmarkStart w:name="z17" w:id="15"/>
    <w:p>
      <w:pPr>
        <w:spacing w:after="0"/>
        <w:ind w:left="0"/>
        <w:jc w:val="both"/>
      </w:pPr>
      <w:r>
        <w:rPr>
          <w:rFonts w:ascii="Times New Roman"/>
          <w:b w:val="false"/>
          <w:i w:val="false"/>
          <w:color w:val="000000"/>
          <w:sz w:val="28"/>
        </w:rPr>
        <w:t>
      3)Түркістан облысының білім басқармасының "Арыс қаласының білім бөлімі" мемлекеттік мекемесі;</w:t>
      </w:r>
    </w:p>
    <w:bookmarkEnd w:id="15"/>
    <w:bookmarkStart w:name="z18" w:id="16"/>
    <w:p>
      <w:pPr>
        <w:spacing w:after="0"/>
        <w:ind w:left="0"/>
        <w:jc w:val="both"/>
      </w:pPr>
      <w:r>
        <w:rPr>
          <w:rFonts w:ascii="Times New Roman"/>
          <w:b w:val="false"/>
          <w:i w:val="false"/>
          <w:color w:val="000000"/>
          <w:sz w:val="28"/>
        </w:rPr>
        <w:t>
      4)Түркістан облысының білім басқармасының "Сауран ауданының білім бөлімі" мемлекеттік мекемесі;</w:t>
      </w:r>
    </w:p>
    <w:bookmarkEnd w:id="16"/>
    <w:bookmarkStart w:name="z19" w:id="17"/>
    <w:p>
      <w:pPr>
        <w:spacing w:after="0"/>
        <w:ind w:left="0"/>
        <w:jc w:val="both"/>
      </w:pPr>
      <w:r>
        <w:rPr>
          <w:rFonts w:ascii="Times New Roman"/>
          <w:b w:val="false"/>
          <w:i w:val="false"/>
          <w:color w:val="000000"/>
          <w:sz w:val="28"/>
        </w:rPr>
        <w:t>
      5)Түркістан облысының білім басқармасының "Сайрам ауданының білім бөлімі" мемлекеттік мекемесі;</w:t>
      </w:r>
    </w:p>
    <w:bookmarkEnd w:id="17"/>
    <w:bookmarkStart w:name="z20" w:id="18"/>
    <w:p>
      <w:pPr>
        <w:spacing w:after="0"/>
        <w:ind w:left="0"/>
        <w:jc w:val="both"/>
      </w:pPr>
      <w:r>
        <w:rPr>
          <w:rFonts w:ascii="Times New Roman"/>
          <w:b w:val="false"/>
          <w:i w:val="false"/>
          <w:color w:val="000000"/>
          <w:sz w:val="28"/>
        </w:rPr>
        <w:t>
      6)Түркістан облысының білім басқармасының "Түлкібас ауданының білім бөлімі" мемлекеттік мекемесі;</w:t>
      </w:r>
    </w:p>
    <w:bookmarkEnd w:id="18"/>
    <w:bookmarkStart w:name="z21" w:id="19"/>
    <w:p>
      <w:pPr>
        <w:spacing w:after="0"/>
        <w:ind w:left="0"/>
        <w:jc w:val="both"/>
      </w:pPr>
      <w:r>
        <w:rPr>
          <w:rFonts w:ascii="Times New Roman"/>
          <w:b w:val="false"/>
          <w:i w:val="false"/>
          <w:color w:val="000000"/>
          <w:sz w:val="28"/>
        </w:rPr>
        <w:t>
      7)Түркістан облысының білім басқармасының "Төлеби ауданының білім бөлімі" мемлекеттік мекемесі;</w:t>
      </w:r>
    </w:p>
    <w:bookmarkEnd w:id="19"/>
    <w:bookmarkStart w:name="z22" w:id="20"/>
    <w:p>
      <w:pPr>
        <w:spacing w:after="0"/>
        <w:ind w:left="0"/>
        <w:jc w:val="both"/>
      </w:pPr>
      <w:r>
        <w:rPr>
          <w:rFonts w:ascii="Times New Roman"/>
          <w:b w:val="false"/>
          <w:i w:val="false"/>
          <w:color w:val="000000"/>
          <w:sz w:val="28"/>
        </w:rPr>
        <w:t>
      8)Түркістан облысының білім басқармасының "Қазығұрт ауданының білім бөлімі" мемлекеттік мекемесі;</w:t>
      </w:r>
    </w:p>
    <w:bookmarkEnd w:id="20"/>
    <w:bookmarkStart w:name="z23" w:id="21"/>
    <w:p>
      <w:pPr>
        <w:spacing w:after="0"/>
        <w:ind w:left="0"/>
        <w:jc w:val="both"/>
      </w:pPr>
      <w:r>
        <w:rPr>
          <w:rFonts w:ascii="Times New Roman"/>
          <w:b w:val="false"/>
          <w:i w:val="false"/>
          <w:color w:val="000000"/>
          <w:sz w:val="28"/>
        </w:rPr>
        <w:t>
      9)Түркістан облысының білім басқармасының "Сарыағаш ауданының білім бөлімі" мемлекеттік мекемесі;</w:t>
      </w:r>
    </w:p>
    <w:bookmarkEnd w:id="21"/>
    <w:bookmarkStart w:name="z24" w:id="22"/>
    <w:p>
      <w:pPr>
        <w:spacing w:after="0"/>
        <w:ind w:left="0"/>
        <w:jc w:val="both"/>
      </w:pPr>
      <w:r>
        <w:rPr>
          <w:rFonts w:ascii="Times New Roman"/>
          <w:b w:val="false"/>
          <w:i w:val="false"/>
          <w:color w:val="000000"/>
          <w:sz w:val="28"/>
        </w:rPr>
        <w:t>
      10)Түркістан облысының білім басқармасының "Келес ауданының білім бөлімі" мемлекеттік мекемесі;</w:t>
      </w:r>
    </w:p>
    <w:bookmarkEnd w:id="22"/>
    <w:bookmarkStart w:name="z25" w:id="23"/>
    <w:p>
      <w:pPr>
        <w:spacing w:after="0"/>
        <w:ind w:left="0"/>
        <w:jc w:val="both"/>
      </w:pPr>
      <w:r>
        <w:rPr>
          <w:rFonts w:ascii="Times New Roman"/>
          <w:b w:val="false"/>
          <w:i w:val="false"/>
          <w:color w:val="000000"/>
          <w:sz w:val="28"/>
        </w:rPr>
        <w:t>
      11)Түркістан облысының білім басқармасының "Шардара ауданының білім бөлімі" мемлекеттік мекемесі;</w:t>
      </w:r>
    </w:p>
    <w:bookmarkEnd w:id="23"/>
    <w:bookmarkStart w:name="z26" w:id="24"/>
    <w:p>
      <w:pPr>
        <w:spacing w:after="0"/>
        <w:ind w:left="0"/>
        <w:jc w:val="both"/>
      </w:pPr>
      <w:r>
        <w:rPr>
          <w:rFonts w:ascii="Times New Roman"/>
          <w:b w:val="false"/>
          <w:i w:val="false"/>
          <w:color w:val="000000"/>
          <w:sz w:val="28"/>
        </w:rPr>
        <w:t>
      12)Түркістан облысының білім басқармасының "Жетісай ауданының білім бөлімі" мемлекеттік мекемесі;</w:t>
      </w:r>
    </w:p>
    <w:bookmarkEnd w:id="24"/>
    <w:bookmarkStart w:name="z27" w:id="25"/>
    <w:p>
      <w:pPr>
        <w:spacing w:after="0"/>
        <w:ind w:left="0"/>
        <w:jc w:val="both"/>
      </w:pPr>
      <w:r>
        <w:rPr>
          <w:rFonts w:ascii="Times New Roman"/>
          <w:b w:val="false"/>
          <w:i w:val="false"/>
          <w:color w:val="000000"/>
          <w:sz w:val="28"/>
        </w:rPr>
        <w:t>
      13)Түркістан облысының білім басқармасының "Мақтаарал ауданының білім бөлімі" мемлекеттік мекемесі;</w:t>
      </w:r>
    </w:p>
    <w:bookmarkEnd w:id="25"/>
    <w:bookmarkStart w:name="z28" w:id="26"/>
    <w:p>
      <w:pPr>
        <w:spacing w:after="0"/>
        <w:ind w:left="0"/>
        <w:jc w:val="both"/>
      </w:pPr>
      <w:r>
        <w:rPr>
          <w:rFonts w:ascii="Times New Roman"/>
          <w:b w:val="false"/>
          <w:i w:val="false"/>
          <w:color w:val="000000"/>
          <w:sz w:val="28"/>
        </w:rPr>
        <w:t>
      14)Түркістан облысының білім басқармасының "Бәйдібек ауданының білім бөлімі" мемлекеттік мекемесі;</w:t>
      </w:r>
    </w:p>
    <w:bookmarkEnd w:id="26"/>
    <w:bookmarkStart w:name="z29" w:id="27"/>
    <w:p>
      <w:pPr>
        <w:spacing w:after="0"/>
        <w:ind w:left="0"/>
        <w:jc w:val="both"/>
      </w:pPr>
      <w:r>
        <w:rPr>
          <w:rFonts w:ascii="Times New Roman"/>
          <w:b w:val="false"/>
          <w:i w:val="false"/>
          <w:color w:val="000000"/>
          <w:sz w:val="28"/>
        </w:rPr>
        <w:t>
      15)Түркістан облысының білім басқармасының "Ордабасы ауданының білім бөлімі" мемлекеттік мекемесі;</w:t>
      </w:r>
    </w:p>
    <w:bookmarkEnd w:id="27"/>
    <w:bookmarkStart w:name="z30" w:id="28"/>
    <w:p>
      <w:pPr>
        <w:spacing w:after="0"/>
        <w:ind w:left="0"/>
        <w:jc w:val="both"/>
      </w:pPr>
      <w:r>
        <w:rPr>
          <w:rFonts w:ascii="Times New Roman"/>
          <w:b w:val="false"/>
          <w:i w:val="false"/>
          <w:color w:val="000000"/>
          <w:sz w:val="28"/>
        </w:rPr>
        <w:t>
      16)Түркістан облысының білім басқармасының "Отырар ауданының білім бөлімі" мемлекеттік мекемесі;</w:t>
      </w:r>
    </w:p>
    <w:bookmarkEnd w:id="28"/>
    <w:bookmarkStart w:name="z31" w:id="29"/>
    <w:p>
      <w:pPr>
        <w:spacing w:after="0"/>
        <w:ind w:left="0"/>
        <w:jc w:val="both"/>
      </w:pPr>
      <w:r>
        <w:rPr>
          <w:rFonts w:ascii="Times New Roman"/>
          <w:b w:val="false"/>
          <w:i w:val="false"/>
          <w:color w:val="000000"/>
          <w:sz w:val="28"/>
        </w:rPr>
        <w:t>
      17)Түркістан облысының білім басқармасының "Созақ ауданының білім бөлімі" мемлекеттік мекемесі;</w:t>
      </w:r>
    </w:p>
    <w:bookmarkEnd w:id="29"/>
    <w:bookmarkStart w:name="z32" w:id="30"/>
    <w:p>
      <w:pPr>
        <w:spacing w:after="0"/>
        <w:ind w:left="0"/>
        <w:jc w:val="both"/>
      </w:pPr>
      <w:r>
        <w:rPr>
          <w:rFonts w:ascii="Times New Roman"/>
          <w:b w:val="false"/>
          <w:i w:val="false"/>
          <w:color w:val="000000"/>
          <w:sz w:val="28"/>
        </w:rPr>
        <w:t>
      18)Түркістан облысының білім басқармасының "Қазығұрт ауданының мамандандырылған "Дарын" мектеп-интернат" коммуналдық мемлекеттік мекемесі;</w:t>
      </w:r>
    </w:p>
    <w:bookmarkEnd w:id="30"/>
    <w:bookmarkStart w:name="z33" w:id="31"/>
    <w:p>
      <w:pPr>
        <w:spacing w:after="0"/>
        <w:ind w:left="0"/>
        <w:jc w:val="both"/>
      </w:pPr>
      <w:r>
        <w:rPr>
          <w:rFonts w:ascii="Times New Roman"/>
          <w:b w:val="false"/>
          <w:i w:val="false"/>
          <w:color w:val="000000"/>
          <w:sz w:val="28"/>
        </w:rPr>
        <w:t>
      19)Түркістан облысының білім басқармасының "Төлеби ауданының мамандандырылған мектеп-интернаты" коммуналдық мемлекеттік мекемесі;</w:t>
      </w:r>
    </w:p>
    <w:bookmarkEnd w:id="31"/>
    <w:bookmarkStart w:name="z34" w:id="32"/>
    <w:p>
      <w:pPr>
        <w:spacing w:after="0"/>
        <w:ind w:left="0"/>
        <w:jc w:val="both"/>
      </w:pPr>
      <w:r>
        <w:rPr>
          <w:rFonts w:ascii="Times New Roman"/>
          <w:b w:val="false"/>
          <w:i w:val="false"/>
          <w:color w:val="000000"/>
          <w:sz w:val="28"/>
        </w:rPr>
        <w:t>
      20)Түркістан облысының білім басқармасының "Мамандандырылған "Дарын" мектеп-интернат" коммуналдық мемлекеттік мекемесі;</w:t>
      </w:r>
    </w:p>
    <w:bookmarkEnd w:id="32"/>
    <w:bookmarkStart w:name="z35" w:id="33"/>
    <w:p>
      <w:pPr>
        <w:spacing w:after="0"/>
        <w:ind w:left="0"/>
        <w:jc w:val="both"/>
      </w:pPr>
      <w:r>
        <w:rPr>
          <w:rFonts w:ascii="Times New Roman"/>
          <w:b w:val="false"/>
          <w:i w:val="false"/>
          <w:color w:val="000000"/>
          <w:sz w:val="28"/>
        </w:rPr>
        <w:t>
      21)Түркістан облысының білім басқармасының "Жетісай ауданының мамандандырылған "Дарын" мектеп-интернаты" коммуналдық мемлекеттік мекемесі;</w:t>
      </w:r>
    </w:p>
    <w:bookmarkEnd w:id="33"/>
    <w:bookmarkStart w:name="z36" w:id="34"/>
    <w:p>
      <w:pPr>
        <w:spacing w:after="0"/>
        <w:ind w:left="0"/>
        <w:jc w:val="both"/>
      </w:pPr>
      <w:r>
        <w:rPr>
          <w:rFonts w:ascii="Times New Roman"/>
          <w:b w:val="false"/>
          <w:i w:val="false"/>
          <w:color w:val="000000"/>
          <w:sz w:val="28"/>
        </w:rPr>
        <w:t>
      22)Түркістан облысының білім басқармасының "Нұртас Оңдасынов атындағы Түркістан мамандандырылған "Дарын" мектеп-интернаты" коммуналдық мемлекеттік мекемесі;</w:t>
      </w:r>
    </w:p>
    <w:bookmarkEnd w:id="34"/>
    <w:bookmarkStart w:name="z37" w:id="35"/>
    <w:p>
      <w:pPr>
        <w:spacing w:after="0"/>
        <w:ind w:left="0"/>
        <w:jc w:val="both"/>
      </w:pPr>
      <w:r>
        <w:rPr>
          <w:rFonts w:ascii="Times New Roman"/>
          <w:b w:val="false"/>
          <w:i w:val="false"/>
          <w:color w:val="000000"/>
          <w:sz w:val="28"/>
        </w:rPr>
        <w:t>
      23)Түркістан облысының білім басқармасының "Мәулен Қалмырза атындағы № 3 мамандандырылған мектеп-интернаты" коммуналдық мемлекеттік мекемесі;</w:t>
      </w:r>
    </w:p>
    <w:bookmarkEnd w:id="35"/>
    <w:bookmarkStart w:name="z38" w:id="36"/>
    <w:p>
      <w:pPr>
        <w:spacing w:after="0"/>
        <w:ind w:left="0"/>
        <w:jc w:val="both"/>
      </w:pPr>
      <w:r>
        <w:rPr>
          <w:rFonts w:ascii="Times New Roman"/>
          <w:b w:val="false"/>
          <w:i w:val="false"/>
          <w:color w:val="000000"/>
          <w:sz w:val="28"/>
        </w:rPr>
        <w:t>
      24)Түркістан облысының білім басқармасының "Сарыағаш ауданының № 4 мамандандырылған мектеп-интернаты" коммуналдық мемлекеттік мекемесі;</w:t>
      </w:r>
    </w:p>
    <w:bookmarkEnd w:id="36"/>
    <w:bookmarkStart w:name="z39" w:id="37"/>
    <w:p>
      <w:pPr>
        <w:spacing w:after="0"/>
        <w:ind w:left="0"/>
        <w:jc w:val="both"/>
      </w:pPr>
      <w:r>
        <w:rPr>
          <w:rFonts w:ascii="Times New Roman"/>
          <w:b w:val="false"/>
          <w:i w:val="false"/>
          <w:color w:val="000000"/>
          <w:sz w:val="28"/>
        </w:rPr>
        <w:t>
      25)Түркістан облысының білім басқармасының "Жамбыл Қаппаров атындағы № 5 мамандандырылған физика-математикалық мектеп-интернат" коммуналдық мемлекеттік мекемесі;</w:t>
      </w:r>
    </w:p>
    <w:bookmarkEnd w:id="37"/>
    <w:bookmarkStart w:name="z40" w:id="38"/>
    <w:p>
      <w:pPr>
        <w:spacing w:after="0"/>
        <w:ind w:left="0"/>
        <w:jc w:val="both"/>
      </w:pPr>
      <w:r>
        <w:rPr>
          <w:rFonts w:ascii="Times New Roman"/>
          <w:b w:val="false"/>
          <w:i w:val="false"/>
          <w:color w:val="000000"/>
          <w:sz w:val="28"/>
        </w:rPr>
        <w:t>
      26)Түркістан облысының білім басқармасының "Маржан Тасова атындағы үш тілде оқытатын мамандандырылған № 12 мектеп-интернаты" коммуналдық мемлекеттік мекемесі;</w:t>
      </w:r>
    </w:p>
    <w:bookmarkEnd w:id="38"/>
    <w:bookmarkStart w:name="z41" w:id="39"/>
    <w:p>
      <w:pPr>
        <w:spacing w:after="0"/>
        <w:ind w:left="0"/>
        <w:jc w:val="both"/>
      </w:pPr>
      <w:r>
        <w:rPr>
          <w:rFonts w:ascii="Times New Roman"/>
          <w:b w:val="false"/>
          <w:i w:val="false"/>
          <w:color w:val="000000"/>
          <w:sz w:val="28"/>
        </w:rPr>
        <w:t>
      27) Түркістан облысының білім басқармасының "Түлкібас ауданының үш тілде оқытатын мамандандырылған мектеп-интернаты" коммуналдық мемлекеттік мекемесі;</w:t>
      </w:r>
    </w:p>
    <w:bookmarkEnd w:id="39"/>
    <w:bookmarkStart w:name="z42" w:id="40"/>
    <w:p>
      <w:pPr>
        <w:spacing w:after="0"/>
        <w:ind w:left="0"/>
        <w:jc w:val="both"/>
      </w:pPr>
      <w:r>
        <w:rPr>
          <w:rFonts w:ascii="Times New Roman"/>
          <w:b w:val="false"/>
          <w:i w:val="false"/>
          <w:color w:val="000000"/>
          <w:sz w:val="28"/>
        </w:rPr>
        <w:t>
      28) Түркістан облысының білім басқармасының "Білім-инновация" лицей-интернат" коммуналдық мемлекеттік мекемесі;</w:t>
      </w:r>
    </w:p>
    <w:bookmarkEnd w:id="40"/>
    <w:bookmarkStart w:name="z43" w:id="41"/>
    <w:p>
      <w:pPr>
        <w:spacing w:after="0"/>
        <w:ind w:left="0"/>
        <w:jc w:val="both"/>
      </w:pPr>
      <w:r>
        <w:rPr>
          <w:rFonts w:ascii="Times New Roman"/>
          <w:b w:val="false"/>
          <w:i w:val="false"/>
          <w:color w:val="000000"/>
          <w:sz w:val="28"/>
        </w:rPr>
        <w:t>
      29) Түркістан облысының білім басқармасының "Батырбек Өтеп атындағы мамандандырылған "Өнер" мектеп-интернат" коммуналдық мемлекеттік мекемесі;</w:t>
      </w:r>
    </w:p>
    <w:bookmarkEnd w:id="41"/>
    <w:bookmarkStart w:name="z44" w:id="42"/>
    <w:p>
      <w:pPr>
        <w:spacing w:after="0"/>
        <w:ind w:left="0"/>
        <w:jc w:val="both"/>
      </w:pPr>
      <w:r>
        <w:rPr>
          <w:rFonts w:ascii="Times New Roman"/>
          <w:b w:val="false"/>
          <w:i w:val="false"/>
          <w:color w:val="000000"/>
          <w:sz w:val="28"/>
        </w:rPr>
        <w:t>
      30)Түркістан облысының білім басқармасының "Абай атындағы "Білім-инновация" ер балалар лицей-интернат" коммуналдық мемлекеттік мекемесі;</w:t>
      </w:r>
    </w:p>
    <w:bookmarkEnd w:id="42"/>
    <w:bookmarkStart w:name="z45" w:id="43"/>
    <w:p>
      <w:pPr>
        <w:spacing w:after="0"/>
        <w:ind w:left="0"/>
        <w:jc w:val="both"/>
      </w:pPr>
      <w:r>
        <w:rPr>
          <w:rFonts w:ascii="Times New Roman"/>
          <w:b w:val="false"/>
          <w:i w:val="false"/>
          <w:color w:val="000000"/>
          <w:sz w:val="28"/>
        </w:rPr>
        <w:t>
      31)Түркістан облысының білім басқармасының "№ 5 арнайы мектеп-интернаты" коммуналдық мемлекеттік мекемесі;</w:t>
      </w:r>
    </w:p>
    <w:bookmarkEnd w:id="43"/>
    <w:bookmarkStart w:name="z46" w:id="44"/>
    <w:p>
      <w:pPr>
        <w:spacing w:after="0"/>
        <w:ind w:left="0"/>
        <w:jc w:val="both"/>
      </w:pPr>
      <w:r>
        <w:rPr>
          <w:rFonts w:ascii="Times New Roman"/>
          <w:b w:val="false"/>
          <w:i w:val="false"/>
          <w:color w:val="000000"/>
          <w:sz w:val="28"/>
        </w:rPr>
        <w:t>
      32) Түркістан облысының білім басқармасының ""№ 4 арнайы мектеп-интернаты" коммуналдық мемлекеттік мекемесі;</w:t>
      </w:r>
    </w:p>
    <w:bookmarkEnd w:id="44"/>
    <w:bookmarkStart w:name="z47" w:id="45"/>
    <w:p>
      <w:pPr>
        <w:spacing w:after="0"/>
        <w:ind w:left="0"/>
        <w:jc w:val="both"/>
      </w:pPr>
      <w:r>
        <w:rPr>
          <w:rFonts w:ascii="Times New Roman"/>
          <w:b w:val="false"/>
          <w:i w:val="false"/>
          <w:color w:val="000000"/>
          <w:sz w:val="28"/>
        </w:rPr>
        <w:t>
      33) Түркістан облысының білім басқармасының "№ 3 арнайы мектеп-интернаты" коммуналдық мемлекеттік мекемесі;</w:t>
      </w:r>
    </w:p>
    <w:bookmarkEnd w:id="45"/>
    <w:bookmarkStart w:name="z48" w:id="46"/>
    <w:p>
      <w:pPr>
        <w:spacing w:after="0"/>
        <w:ind w:left="0"/>
        <w:jc w:val="both"/>
      </w:pPr>
      <w:r>
        <w:rPr>
          <w:rFonts w:ascii="Times New Roman"/>
          <w:b w:val="false"/>
          <w:i w:val="false"/>
          <w:color w:val="000000"/>
          <w:sz w:val="28"/>
        </w:rPr>
        <w:t>
      34) Түркістан облысының білім басқармасының ""№ 7 арнайы мектеп-интернаты" коммуналдық мемлекеттік мекемесі;</w:t>
      </w:r>
    </w:p>
    <w:bookmarkEnd w:id="46"/>
    <w:bookmarkStart w:name="z49" w:id="47"/>
    <w:p>
      <w:pPr>
        <w:spacing w:after="0"/>
        <w:ind w:left="0"/>
        <w:jc w:val="both"/>
      </w:pPr>
      <w:r>
        <w:rPr>
          <w:rFonts w:ascii="Times New Roman"/>
          <w:b w:val="false"/>
          <w:i w:val="false"/>
          <w:color w:val="000000"/>
          <w:sz w:val="28"/>
        </w:rPr>
        <w:t>
      35) Түркістан облысының білім басқармасының "№ 1 Арнайы кешен "Балабақша мектеп-интернаты" коммуналдық мемлекеттік мекемесі;</w:t>
      </w:r>
    </w:p>
    <w:bookmarkEnd w:id="47"/>
    <w:bookmarkStart w:name="z50" w:id="48"/>
    <w:p>
      <w:pPr>
        <w:spacing w:after="0"/>
        <w:ind w:left="0"/>
        <w:jc w:val="both"/>
      </w:pPr>
      <w:r>
        <w:rPr>
          <w:rFonts w:ascii="Times New Roman"/>
          <w:b w:val="false"/>
          <w:i w:val="false"/>
          <w:color w:val="000000"/>
          <w:sz w:val="28"/>
        </w:rPr>
        <w:t>
      36) Түркістан облысының білім басқармасының "№ 2 арнайы мектеп-интернаты" коммуналдық мемлекеттік мекемесі;</w:t>
      </w:r>
    </w:p>
    <w:bookmarkEnd w:id="48"/>
    <w:bookmarkStart w:name="z51" w:id="49"/>
    <w:p>
      <w:pPr>
        <w:spacing w:after="0"/>
        <w:ind w:left="0"/>
        <w:jc w:val="both"/>
      </w:pPr>
      <w:r>
        <w:rPr>
          <w:rFonts w:ascii="Times New Roman"/>
          <w:b w:val="false"/>
          <w:i w:val="false"/>
          <w:color w:val="000000"/>
          <w:sz w:val="28"/>
        </w:rPr>
        <w:t>
      37) Түркістан облысының білім басқармасының "№ 11 санаториялық мектеп-интернаты" коммуналдық мемлекеттік мекемесі;</w:t>
      </w:r>
    </w:p>
    <w:bookmarkEnd w:id="49"/>
    <w:bookmarkStart w:name="z52" w:id="50"/>
    <w:p>
      <w:pPr>
        <w:spacing w:after="0"/>
        <w:ind w:left="0"/>
        <w:jc w:val="both"/>
      </w:pPr>
      <w:r>
        <w:rPr>
          <w:rFonts w:ascii="Times New Roman"/>
          <w:b w:val="false"/>
          <w:i w:val="false"/>
          <w:color w:val="000000"/>
          <w:sz w:val="28"/>
        </w:rPr>
        <w:t>
      38) Түркістан облысының білім басқармасының ""№ 6 Арнайы кешен "Балабақша бастауыш мектеп-интернаты" коммуналдық мемлекеттік мекемесі;</w:t>
      </w:r>
    </w:p>
    <w:bookmarkEnd w:id="50"/>
    <w:bookmarkStart w:name="z53" w:id="51"/>
    <w:p>
      <w:pPr>
        <w:spacing w:after="0"/>
        <w:ind w:left="0"/>
        <w:jc w:val="both"/>
      </w:pPr>
      <w:r>
        <w:rPr>
          <w:rFonts w:ascii="Times New Roman"/>
          <w:b w:val="false"/>
          <w:i w:val="false"/>
          <w:color w:val="000000"/>
          <w:sz w:val="28"/>
        </w:rPr>
        <w:t>
      39) Түркістан облысының білім басқармасының "№ 1 колледж" мемлекеттік коммуналдық қазыналық кәсіпорны;</w:t>
      </w:r>
    </w:p>
    <w:bookmarkEnd w:id="51"/>
    <w:bookmarkStart w:name="z54" w:id="52"/>
    <w:p>
      <w:pPr>
        <w:spacing w:after="0"/>
        <w:ind w:left="0"/>
        <w:jc w:val="both"/>
      </w:pPr>
      <w:r>
        <w:rPr>
          <w:rFonts w:ascii="Times New Roman"/>
          <w:b w:val="false"/>
          <w:i w:val="false"/>
          <w:color w:val="000000"/>
          <w:sz w:val="28"/>
        </w:rPr>
        <w:t>
      40) Түркістан облысының білім басқармасының "Түркістан индустриалды-құрылыс колледжі" мемлекеттік коммуналдық қазыналық кәсіпорны;</w:t>
      </w:r>
    </w:p>
    <w:bookmarkEnd w:id="52"/>
    <w:bookmarkStart w:name="z55" w:id="53"/>
    <w:p>
      <w:pPr>
        <w:spacing w:after="0"/>
        <w:ind w:left="0"/>
        <w:jc w:val="both"/>
      </w:pPr>
      <w:r>
        <w:rPr>
          <w:rFonts w:ascii="Times New Roman"/>
          <w:b w:val="false"/>
          <w:i w:val="false"/>
          <w:color w:val="000000"/>
          <w:sz w:val="28"/>
        </w:rPr>
        <w:t>
      41) Түркістан облысының білім басқармасының "№ 7 колледж" мемлекеттік коммуналдық қазыналық кәсіпорны;</w:t>
      </w:r>
    </w:p>
    <w:bookmarkEnd w:id="53"/>
    <w:bookmarkStart w:name="z56" w:id="54"/>
    <w:p>
      <w:pPr>
        <w:spacing w:after="0"/>
        <w:ind w:left="0"/>
        <w:jc w:val="both"/>
      </w:pPr>
      <w:r>
        <w:rPr>
          <w:rFonts w:ascii="Times New Roman"/>
          <w:b w:val="false"/>
          <w:i w:val="false"/>
          <w:color w:val="000000"/>
          <w:sz w:val="28"/>
        </w:rPr>
        <w:t>
      42) Түркістан облысының білім басқармасының "№ 8 колледж" мемлекеттік коммуналдық қазыналық кәсіпорны;</w:t>
      </w:r>
    </w:p>
    <w:bookmarkEnd w:id="54"/>
    <w:bookmarkStart w:name="z57" w:id="55"/>
    <w:p>
      <w:pPr>
        <w:spacing w:after="0"/>
        <w:ind w:left="0"/>
        <w:jc w:val="both"/>
      </w:pPr>
      <w:r>
        <w:rPr>
          <w:rFonts w:ascii="Times New Roman"/>
          <w:b w:val="false"/>
          <w:i w:val="false"/>
          <w:color w:val="000000"/>
          <w:sz w:val="28"/>
        </w:rPr>
        <w:t>
      43) Түркістан облысының білім басқармасының "Түркістан көпсалалы-техникалық колледжі" мемлекеттік коммуналдық қазыналық кәсіпорны;</w:t>
      </w:r>
    </w:p>
    <w:bookmarkEnd w:id="55"/>
    <w:bookmarkStart w:name="z58" w:id="56"/>
    <w:p>
      <w:pPr>
        <w:spacing w:after="0"/>
        <w:ind w:left="0"/>
        <w:jc w:val="both"/>
      </w:pPr>
      <w:r>
        <w:rPr>
          <w:rFonts w:ascii="Times New Roman"/>
          <w:b w:val="false"/>
          <w:i w:val="false"/>
          <w:color w:val="000000"/>
          <w:sz w:val="28"/>
        </w:rPr>
        <w:t>
      44) Түркістан облысының білім басқармасының "№ 11 колледж" мемлекеттік коммуналдық қазыналық кәсіпорны;</w:t>
      </w:r>
    </w:p>
    <w:bookmarkEnd w:id="56"/>
    <w:bookmarkStart w:name="z59" w:id="57"/>
    <w:p>
      <w:pPr>
        <w:spacing w:after="0"/>
        <w:ind w:left="0"/>
        <w:jc w:val="both"/>
      </w:pPr>
      <w:r>
        <w:rPr>
          <w:rFonts w:ascii="Times New Roman"/>
          <w:b w:val="false"/>
          <w:i w:val="false"/>
          <w:color w:val="000000"/>
          <w:sz w:val="28"/>
        </w:rPr>
        <w:t>
      45) Түркістан облысының білім басқармасының "№ 12 колледж" мемлекеттік коммуналдық қазыналық кәсіпорны;</w:t>
      </w:r>
    </w:p>
    <w:bookmarkEnd w:id="57"/>
    <w:bookmarkStart w:name="z60" w:id="58"/>
    <w:p>
      <w:pPr>
        <w:spacing w:after="0"/>
        <w:ind w:left="0"/>
        <w:jc w:val="both"/>
      </w:pPr>
      <w:r>
        <w:rPr>
          <w:rFonts w:ascii="Times New Roman"/>
          <w:b w:val="false"/>
          <w:i w:val="false"/>
          <w:color w:val="000000"/>
          <w:sz w:val="28"/>
        </w:rPr>
        <w:t>
      46) Түркістан облысының білім басқармасының "№ 13 колледж" мемлекеттік коммуналдық қазыналық кәсіпорны;</w:t>
      </w:r>
    </w:p>
    <w:bookmarkEnd w:id="58"/>
    <w:bookmarkStart w:name="z61" w:id="59"/>
    <w:p>
      <w:pPr>
        <w:spacing w:after="0"/>
        <w:ind w:left="0"/>
        <w:jc w:val="both"/>
      </w:pPr>
      <w:r>
        <w:rPr>
          <w:rFonts w:ascii="Times New Roman"/>
          <w:b w:val="false"/>
          <w:i w:val="false"/>
          <w:color w:val="000000"/>
          <w:sz w:val="28"/>
        </w:rPr>
        <w:t>
      47) Түркістан облысының білім басқармасының "№ 14 колледж" мемлекеттік коммуналдық қазыналық кәсіпорны;</w:t>
      </w:r>
    </w:p>
    <w:bookmarkEnd w:id="59"/>
    <w:bookmarkStart w:name="z62" w:id="60"/>
    <w:p>
      <w:pPr>
        <w:spacing w:after="0"/>
        <w:ind w:left="0"/>
        <w:jc w:val="both"/>
      </w:pPr>
      <w:r>
        <w:rPr>
          <w:rFonts w:ascii="Times New Roman"/>
          <w:b w:val="false"/>
          <w:i w:val="false"/>
          <w:color w:val="000000"/>
          <w:sz w:val="28"/>
        </w:rPr>
        <w:t>
      48) Түркістан облысының білім басқармасының "№ 15 колледж" мемлекеттік коммуналдық қазыналық кәсіпорны;</w:t>
      </w:r>
    </w:p>
    <w:bookmarkEnd w:id="60"/>
    <w:bookmarkStart w:name="z63" w:id="61"/>
    <w:p>
      <w:pPr>
        <w:spacing w:after="0"/>
        <w:ind w:left="0"/>
        <w:jc w:val="both"/>
      </w:pPr>
      <w:r>
        <w:rPr>
          <w:rFonts w:ascii="Times New Roman"/>
          <w:b w:val="false"/>
          <w:i w:val="false"/>
          <w:color w:val="000000"/>
          <w:sz w:val="28"/>
        </w:rPr>
        <w:t>
      49) Түркістан облысының білім басқармасының "№ 16 колледж" мемлекеттік коммуналдық қазыналық кәсіпорны;</w:t>
      </w:r>
    </w:p>
    <w:bookmarkEnd w:id="61"/>
    <w:bookmarkStart w:name="z64" w:id="62"/>
    <w:p>
      <w:pPr>
        <w:spacing w:after="0"/>
        <w:ind w:left="0"/>
        <w:jc w:val="both"/>
      </w:pPr>
      <w:r>
        <w:rPr>
          <w:rFonts w:ascii="Times New Roman"/>
          <w:b w:val="false"/>
          <w:i w:val="false"/>
          <w:color w:val="000000"/>
          <w:sz w:val="28"/>
        </w:rPr>
        <w:t>
      50) Түркістан облысының білім басқармасының "№ 17 колледж" мемлекеттік коммуналдық қазыналық кәсіпорны;</w:t>
      </w:r>
    </w:p>
    <w:bookmarkEnd w:id="62"/>
    <w:bookmarkStart w:name="z65" w:id="63"/>
    <w:p>
      <w:pPr>
        <w:spacing w:after="0"/>
        <w:ind w:left="0"/>
        <w:jc w:val="both"/>
      </w:pPr>
      <w:r>
        <w:rPr>
          <w:rFonts w:ascii="Times New Roman"/>
          <w:b w:val="false"/>
          <w:i w:val="false"/>
          <w:color w:val="000000"/>
          <w:sz w:val="28"/>
        </w:rPr>
        <w:t>
      51) Түркістан облысының білім басқармасының "№ 18 колледж" мемлекеттік коммуналдық қазыналық кәсіпорны;</w:t>
      </w:r>
    </w:p>
    <w:bookmarkEnd w:id="63"/>
    <w:bookmarkStart w:name="z66" w:id="64"/>
    <w:p>
      <w:pPr>
        <w:spacing w:after="0"/>
        <w:ind w:left="0"/>
        <w:jc w:val="both"/>
      </w:pPr>
      <w:r>
        <w:rPr>
          <w:rFonts w:ascii="Times New Roman"/>
          <w:b w:val="false"/>
          <w:i w:val="false"/>
          <w:color w:val="000000"/>
          <w:sz w:val="28"/>
        </w:rPr>
        <w:t>
      52) Түркістан облысының білім басқармасының "№ 19 колледж" мемлекеттік коммуналдық қазыналық кәсіпорны;</w:t>
      </w:r>
    </w:p>
    <w:bookmarkEnd w:id="64"/>
    <w:bookmarkStart w:name="z67" w:id="65"/>
    <w:p>
      <w:pPr>
        <w:spacing w:after="0"/>
        <w:ind w:left="0"/>
        <w:jc w:val="both"/>
      </w:pPr>
      <w:r>
        <w:rPr>
          <w:rFonts w:ascii="Times New Roman"/>
          <w:b w:val="false"/>
          <w:i w:val="false"/>
          <w:color w:val="000000"/>
          <w:sz w:val="28"/>
        </w:rPr>
        <w:t>
      53) Түркістан облысының білім басқармасының "Дәуренбек Құрманбек атындағы №20 колледж" мемлекеттік коммуналдық қазыналық кәсіпорны;</w:t>
      </w:r>
    </w:p>
    <w:bookmarkEnd w:id="65"/>
    <w:bookmarkStart w:name="z68" w:id="66"/>
    <w:p>
      <w:pPr>
        <w:spacing w:after="0"/>
        <w:ind w:left="0"/>
        <w:jc w:val="both"/>
      </w:pPr>
      <w:r>
        <w:rPr>
          <w:rFonts w:ascii="Times New Roman"/>
          <w:b w:val="false"/>
          <w:i w:val="false"/>
          <w:color w:val="000000"/>
          <w:sz w:val="28"/>
        </w:rPr>
        <w:t>
      54) Түркістан облысының білім басқармасының "Көпсалалы индустриалды-техникалық колледжі" мемлекеттік коммуналдық қазыналық кәсіпорны;</w:t>
      </w:r>
    </w:p>
    <w:bookmarkEnd w:id="66"/>
    <w:bookmarkStart w:name="z69" w:id="67"/>
    <w:p>
      <w:pPr>
        <w:spacing w:after="0"/>
        <w:ind w:left="0"/>
        <w:jc w:val="both"/>
      </w:pPr>
      <w:r>
        <w:rPr>
          <w:rFonts w:ascii="Times New Roman"/>
          <w:b w:val="false"/>
          <w:i w:val="false"/>
          <w:color w:val="000000"/>
          <w:sz w:val="28"/>
        </w:rPr>
        <w:t>
      55) Түркістан облысының білім басқармасының "Кәсіптік оқудағы көпсалалы колледжі" мемлекеттік коммуналдық қазыналық кәсіпорны;</w:t>
      </w:r>
    </w:p>
    <w:bookmarkEnd w:id="67"/>
    <w:bookmarkStart w:name="z70" w:id="68"/>
    <w:p>
      <w:pPr>
        <w:spacing w:after="0"/>
        <w:ind w:left="0"/>
        <w:jc w:val="both"/>
      </w:pPr>
      <w:r>
        <w:rPr>
          <w:rFonts w:ascii="Times New Roman"/>
          <w:b w:val="false"/>
          <w:i w:val="false"/>
          <w:color w:val="000000"/>
          <w:sz w:val="28"/>
        </w:rPr>
        <w:t>
      56)Түркістан облысының білім басқармасының "Д.Қонаев атындағы аграрлық техникалық колледжі" мемлекеттік коммуналдық қазыналық кәсіпорны;</w:t>
      </w:r>
    </w:p>
    <w:bookmarkEnd w:id="68"/>
    <w:bookmarkStart w:name="z71" w:id="69"/>
    <w:p>
      <w:pPr>
        <w:spacing w:after="0"/>
        <w:ind w:left="0"/>
        <w:jc w:val="both"/>
      </w:pPr>
      <w:r>
        <w:rPr>
          <w:rFonts w:ascii="Times New Roman"/>
          <w:b w:val="false"/>
          <w:i w:val="false"/>
          <w:color w:val="000000"/>
          <w:sz w:val="28"/>
        </w:rPr>
        <w:t>
      57)Түркістан облысының білім басқармасының "Түркістан жоғары көпсалалы, қолөнер колледжі" мемлекеттік коммуналдық қазыналық кәсіпорны;</w:t>
      </w:r>
    </w:p>
    <w:bookmarkEnd w:id="69"/>
    <w:bookmarkStart w:name="z72" w:id="70"/>
    <w:p>
      <w:pPr>
        <w:spacing w:after="0"/>
        <w:ind w:left="0"/>
        <w:jc w:val="both"/>
      </w:pPr>
      <w:r>
        <w:rPr>
          <w:rFonts w:ascii="Times New Roman"/>
          <w:b w:val="false"/>
          <w:i w:val="false"/>
          <w:color w:val="000000"/>
          <w:sz w:val="28"/>
        </w:rPr>
        <w:t>
      58) Түркістан облысының білім басқармасының "Түркістан жоғары аграрлық колледжі" мемлекеттік коммуналдық қазыналық кәсіпорны;</w:t>
      </w:r>
    </w:p>
    <w:bookmarkEnd w:id="70"/>
    <w:bookmarkStart w:name="z73" w:id="71"/>
    <w:p>
      <w:pPr>
        <w:spacing w:after="0"/>
        <w:ind w:left="0"/>
        <w:jc w:val="both"/>
      </w:pPr>
      <w:r>
        <w:rPr>
          <w:rFonts w:ascii="Times New Roman"/>
          <w:b w:val="false"/>
          <w:i w:val="false"/>
          <w:color w:val="000000"/>
          <w:sz w:val="28"/>
        </w:rPr>
        <w:t>
      59) Түркістан облысының білім басқармасының "Қапланбек жоғары аграрлық-техникалық колледжі" мемлекеттік коммуналдық қазыналық кәсіпорны;</w:t>
      </w:r>
    </w:p>
    <w:bookmarkEnd w:id="71"/>
    <w:bookmarkStart w:name="z74" w:id="72"/>
    <w:p>
      <w:pPr>
        <w:spacing w:after="0"/>
        <w:ind w:left="0"/>
        <w:jc w:val="both"/>
      </w:pPr>
      <w:r>
        <w:rPr>
          <w:rFonts w:ascii="Times New Roman"/>
          <w:b w:val="false"/>
          <w:i w:val="false"/>
          <w:color w:val="000000"/>
          <w:sz w:val="28"/>
        </w:rPr>
        <w:t>
      60) Түркістан облысының білім басқармасының "Ғани Мұратбаев атындағы Жетісай гуманитарлық-техникалық колледжі" мемлекеттік коммуналдық қазыналық кәсіпорыны;</w:t>
      </w:r>
    </w:p>
    <w:bookmarkEnd w:id="72"/>
    <w:bookmarkStart w:name="z75" w:id="73"/>
    <w:p>
      <w:pPr>
        <w:spacing w:after="0"/>
        <w:ind w:left="0"/>
        <w:jc w:val="both"/>
      </w:pPr>
      <w:r>
        <w:rPr>
          <w:rFonts w:ascii="Times New Roman"/>
          <w:b w:val="false"/>
          <w:i w:val="false"/>
          <w:color w:val="000000"/>
          <w:sz w:val="28"/>
        </w:rPr>
        <w:t>
      61) Түркістан облысының білім басқармасының "Түлкібас агробизнес және саяхат колледжі" мемлекеттік коммуналдық қазыналық кәсіпорны;</w:t>
      </w:r>
    </w:p>
    <w:bookmarkEnd w:id="73"/>
    <w:bookmarkStart w:name="z76" w:id="74"/>
    <w:p>
      <w:pPr>
        <w:spacing w:after="0"/>
        <w:ind w:left="0"/>
        <w:jc w:val="both"/>
      </w:pPr>
      <w:r>
        <w:rPr>
          <w:rFonts w:ascii="Times New Roman"/>
          <w:b w:val="false"/>
          <w:i w:val="false"/>
          <w:color w:val="000000"/>
          <w:sz w:val="28"/>
        </w:rPr>
        <w:t>
      62) Түркістан облысының білім басқармасының "Мақтарал аграрлық колледжі" мемлекеттік коммуналдық қазыналық кәсіпорны;</w:t>
      </w:r>
    </w:p>
    <w:bookmarkEnd w:id="74"/>
    <w:bookmarkStart w:name="z77" w:id="75"/>
    <w:p>
      <w:pPr>
        <w:spacing w:after="0"/>
        <w:ind w:left="0"/>
        <w:jc w:val="both"/>
      </w:pPr>
      <w:r>
        <w:rPr>
          <w:rFonts w:ascii="Times New Roman"/>
          <w:b w:val="false"/>
          <w:i w:val="false"/>
          <w:color w:val="000000"/>
          <w:sz w:val="28"/>
        </w:rPr>
        <w:t>
      63) Түркістан облысының білім басқармасының "Кентау көпсалалы колледжі" мемлекеттік коммуналдық қазыналық кәсіпорны;</w:t>
      </w:r>
    </w:p>
    <w:bookmarkEnd w:id="75"/>
    <w:bookmarkStart w:name="z78" w:id="76"/>
    <w:p>
      <w:pPr>
        <w:spacing w:after="0"/>
        <w:ind w:left="0"/>
        <w:jc w:val="both"/>
      </w:pPr>
      <w:r>
        <w:rPr>
          <w:rFonts w:ascii="Times New Roman"/>
          <w:b w:val="false"/>
          <w:i w:val="false"/>
          <w:color w:val="000000"/>
          <w:sz w:val="28"/>
        </w:rPr>
        <w:t>
      64)Түркістан облысы білім басқармасының "Білім беруді дамыту орталығы" коммуналдық мемлекеттік мекемесі;</w:t>
      </w:r>
    </w:p>
    <w:bookmarkEnd w:id="76"/>
    <w:bookmarkStart w:name="z79" w:id="77"/>
    <w:p>
      <w:pPr>
        <w:spacing w:after="0"/>
        <w:ind w:left="0"/>
        <w:jc w:val="both"/>
      </w:pPr>
      <w:r>
        <w:rPr>
          <w:rFonts w:ascii="Times New Roman"/>
          <w:b w:val="false"/>
          <w:i w:val="false"/>
          <w:color w:val="000000"/>
          <w:sz w:val="28"/>
        </w:rPr>
        <w:t>
      65) Түркістан облысының білім басқармасының "Облыстық қосымша білім беруді дамыту орталығы" коммуналдық мемлекеттік мекемесі;</w:t>
      </w:r>
    </w:p>
    <w:bookmarkEnd w:id="77"/>
    <w:bookmarkStart w:name="z80" w:id="78"/>
    <w:p>
      <w:pPr>
        <w:spacing w:after="0"/>
        <w:ind w:left="0"/>
        <w:jc w:val="both"/>
      </w:pPr>
      <w:r>
        <w:rPr>
          <w:rFonts w:ascii="Times New Roman"/>
          <w:b w:val="false"/>
          <w:i w:val="false"/>
          <w:color w:val="000000"/>
          <w:sz w:val="28"/>
        </w:rPr>
        <w:t>
      66)Түркістан облысының білім басқармасының "Облыстық жас туристер станциясы" коммуналдық мемлекеттік мекемесі;</w:t>
      </w:r>
    </w:p>
    <w:bookmarkEnd w:id="78"/>
    <w:bookmarkStart w:name="z81" w:id="79"/>
    <w:p>
      <w:pPr>
        <w:spacing w:after="0"/>
        <w:ind w:left="0"/>
        <w:jc w:val="both"/>
      </w:pPr>
      <w:r>
        <w:rPr>
          <w:rFonts w:ascii="Times New Roman"/>
          <w:b w:val="false"/>
          <w:i w:val="false"/>
          <w:color w:val="000000"/>
          <w:sz w:val="28"/>
        </w:rPr>
        <w:t>
      67)"Түркістан облысының білім басқармасының "Облыстық дарынды балаларды анықтау және қолдау орталығы" коммуналдық мемлекеттік мекемесі;</w:t>
      </w:r>
    </w:p>
    <w:bookmarkEnd w:id="79"/>
    <w:bookmarkStart w:name="z82" w:id="80"/>
    <w:p>
      <w:pPr>
        <w:spacing w:after="0"/>
        <w:ind w:left="0"/>
        <w:jc w:val="both"/>
      </w:pPr>
      <w:r>
        <w:rPr>
          <w:rFonts w:ascii="Times New Roman"/>
          <w:b w:val="false"/>
          <w:i w:val="false"/>
          <w:color w:val="000000"/>
          <w:sz w:val="28"/>
        </w:rPr>
        <w:t>
      68)"Түркістан облысының білім басқармасының "Облыстық жасөспірімдер үйі" коммуналдық мемлекеттік мекемесі;</w:t>
      </w:r>
    </w:p>
    <w:bookmarkEnd w:id="80"/>
    <w:bookmarkStart w:name="z83" w:id="81"/>
    <w:p>
      <w:pPr>
        <w:spacing w:after="0"/>
        <w:ind w:left="0"/>
        <w:jc w:val="both"/>
      </w:pPr>
      <w:r>
        <w:rPr>
          <w:rFonts w:ascii="Times New Roman"/>
          <w:b w:val="false"/>
          <w:i w:val="false"/>
          <w:color w:val="000000"/>
          <w:sz w:val="28"/>
        </w:rPr>
        <w:t xml:space="preserve">
      69) Түркістан облысының білім басқармасының "Түркістан облысының өмірлік қиын жағдайдағы балаларды қолдау орталығы" коммуналдық мемлекеттік мекемесі; </w:t>
      </w:r>
    </w:p>
    <w:bookmarkEnd w:id="81"/>
    <w:bookmarkStart w:name="z84" w:id="82"/>
    <w:p>
      <w:pPr>
        <w:spacing w:after="0"/>
        <w:ind w:left="0"/>
        <w:jc w:val="both"/>
      </w:pPr>
      <w:r>
        <w:rPr>
          <w:rFonts w:ascii="Times New Roman"/>
          <w:b w:val="false"/>
          <w:i w:val="false"/>
          <w:color w:val="000000"/>
          <w:sz w:val="28"/>
        </w:rPr>
        <w:t>
      70)Түркістан облысы білім басқармасының "Т. Тәжібаев атындағы отбасы үлгідегі балалар ауылы" коммуналдық мемлекеттік мекемесі;</w:t>
      </w:r>
    </w:p>
    <w:bookmarkEnd w:id="82"/>
    <w:bookmarkStart w:name="z85" w:id="83"/>
    <w:p>
      <w:pPr>
        <w:spacing w:after="0"/>
        <w:ind w:left="0"/>
        <w:jc w:val="both"/>
      </w:pPr>
      <w:r>
        <w:rPr>
          <w:rFonts w:ascii="Times New Roman"/>
          <w:b w:val="false"/>
          <w:i w:val="false"/>
          <w:color w:val="000000"/>
          <w:sz w:val="28"/>
        </w:rPr>
        <w:t>
      71)Түркістан облысының білім басқармасының "Төлеби отбасылық үлгідегі балалар ауылы" коммуналдық мемлекеттік мекемесі;</w:t>
      </w:r>
    </w:p>
    <w:bookmarkEnd w:id="83"/>
    <w:bookmarkStart w:name="z86" w:id="84"/>
    <w:p>
      <w:pPr>
        <w:spacing w:after="0"/>
        <w:ind w:left="0"/>
        <w:jc w:val="both"/>
      </w:pPr>
      <w:r>
        <w:rPr>
          <w:rFonts w:ascii="Times New Roman"/>
          <w:b w:val="false"/>
          <w:i w:val="false"/>
          <w:color w:val="000000"/>
          <w:sz w:val="28"/>
        </w:rPr>
        <w:t>
      72)Түркістан облысының білім басқармасының "Жетісай қаласы "Психологиялық-педагогикалық түзету кабинеті" коммуналдық мемлекеттік мекемесі;</w:t>
      </w:r>
    </w:p>
    <w:bookmarkEnd w:id="84"/>
    <w:bookmarkStart w:name="z87" w:id="85"/>
    <w:p>
      <w:pPr>
        <w:spacing w:after="0"/>
        <w:ind w:left="0"/>
        <w:jc w:val="both"/>
      </w:pPr>
      <w:r>
        <w:rPr>
          <w:rFonts w:ascii="Times New Roman"/>
          <w:b w:val="false"/>
          <w:i w:val="false"/>
          <w:color w:val="000000"/>
          <w:sz w:val="28"/>
        </w:rPr>
        <w:t>
      73) Түркістан облысының білім басқармасының "Мақтарал ауданының "Психологиялық-педагогикалық түзету кабинеті" коммуналдық мемлекеттік мекемесі;</w:t>
      </w:r>
    </w:p>
    <w:bookmarkEnd w:id="85"/>
    <w:bookmarkStart w:name="z88" w:id="86"/>
    <w:p>
      <w:pPr>
        <w:spacing w:after="0"/>
        <w:ind w:left="0"/>
        <w:jc w:val="both"/>
      </w:pPr>
      <w:r>
        <w:rPr>
          <w:rFonts w:ascii="Times New Roman"/>
          <w:b w:val="false"/>
          <w:i w:val="false"/>
          <w:color w:val="000000"/>
          <w:sz w:val="28"/>
        </w:rPr>
        <w:t>
      74) Түркістан облысының білім басқармасының "Отырар ауданының "Психологиялық-педагогикалық түзету кабинеті" коммуналдық мемлекеттік мекемесі;</w:t>
      </w:r>
    </w:p>
    <w:bookmarkEnd w:id="86"/>
    <w:bookmarkStart w:name="z89" w:id="87"/>
    <w:p>
      <w:pPr>
        <w:spacing w:after="0"/>
        <w:ind w:left="0"/>
        <w:jc w:val="both"/>
      </w:pPr>
      <w:r>
        <w:rPr>
          <w:rFonts w:ascii="Times New Roman"/>
          <w:b w:val="false"/>
          <w:i w:val="false"/>
          <w:color w:val="000000"/>
          <w:sz w:val="28"/>
        </w:rPr>
        <w:t>
      75) Түркістан облысының білім басқармасының "Арыс қаласының "Психологиялық-педагогикалық түзету кабинеті" коммуналдық мемлекеттік мекемесі;</w:t>
      </w:r>
    </w:p>
    <w:bookmarkEnd w:id="87"/>
    <w:bookmarkStart w:name="z90" w:id="88"/>
    <w:p>
      <w:pPr>
        <w:spacing w:after="0"/>
        <w:ind w:left="0"/>
        <w:jc w:val="both"/>
      </w:pPr>
      <w:r>
        <w:rPr>
          <w:rFonts w:ascii="Times New Roman"/>
          <w:b w:val="false"/>
          <w:i w:val="false"/>
          <w:color w:val="000000"/>
          <w:sz w:val="28"/>
        </w:rPr>
        <w:t>
      76) Түркістан облысының білім басқармасының "Төлеби ауданының "Психологиялық-педагогикалық түзету кабинеті" коммуналдық мемлекеттік мекемесі;</w:t>
      </w:r>
    </w:p>
    <w:bookmarkEnd w:id="88"/>
    <w:bookmarkStart w:name="z91" w:id="89"/>
    <w:p>
      <w:pPr>
        <w:spacing w:after="0"/>
        <w:ind w:left="0"/>
        <w:jc w:val="both"/>
      </w:pPr>
      <w:r>
        <w:rPr>
          <w:rFonts w:ascii="Times New Roman"/>
          <w:b w:val="false"/>
          <w:i w:val="false"/>
          <w:color w:val="000000"/>
          <w:sz w:val="28"/>
        </w:rPr>
        <w:t>
      77)Түркістан облысының білім басқармасының "Созақ ауданының "Психологиялық-педагогикалық түзету кабинеті" коммуналдық мемлекеттік мекемесі;</w:t>
      </w:r>
    </w:p>
    <w:bookmarkEnd w:id="89"/>
    <w:bookmarkStart w:name="z92" w:id="90"/>
    <w:p>
      <w:pPr>
        <w:spacing w:after="0"/>
        <w:ind w:left="0"/>
        <w:jc w:val="both"/>
      </w:pPr>
      <w:r>
        <w:rPr>
          <w:rFonts w:ascii="Times New Roman"/>
          <w:b w:val="false"/>
          <w:i w:val="false"/>
          <w:color w:val="000000"/>
          <w:sz w:val="28"/>
        </w:rPr>
        <w:t>
      78) Түркістан облысының білім басқармасының "Түлкібас ауданының психологиялық-педагогикалық түзету кабинеті" коммуналдық мемлекеттік мекемесі;</w:t>
      </w:r>
    </w:p>
    <w:bookmarkEnd w:id="90"/>
    <w:bookmarkStart w:name="z93" w:id="91"/>
    <w:p>
      <w:pPr>
        <w:spacing w:after="0"/>
        <w:ind w:left="0"/>
        <w:jc w:val="both"/>
      </w:pPr>
      <w:r>
        <w:rPr>
          <w:rFonts w:ascii="Times New Roman"/>
          <w:b w:val="false"/>
          <w:i w:val="false"/>
          <w:color w:val="000000"/>
          <w:sz w:val="28"/>
        </w:rPr>
        <w:t>
      79) Түркістан облысының білім басқармасының "Сайрам ауданының "Психологиялық-педагогикалық түзету кабинеті" коммуналдық мемлекеттік мекемесі;</w:t>
      </w:r>
    </w:p>
    <w:bookmarkEnd w:id="91"/>
    <w:bookmarkStart w:name="z94" w:id="92"/>
    <w:p>
      <w:pPr>
        <w:spacing w:after="0"/>
        <w:ind w:left="0"/>
        <w:jc w:val="both"/>
      </w:pPr>
      <w:r>
        <w:rPr>
          <w:rFonts w:ascii="Times New Roman"/>
          <w:b w:val="false"/>
          <w:i w:val="false"/>
          <w:color w:val="000000"/>
          <w:sz w:val="28"/>
        </w:rPr>
        <w:t>
      80) Түркістан облысының білім басқармасының "Сарыағаш ауданының "Психологиялық-педагогикалық түзету кабинеті" коммуналдық мемлекеттік мекемесі;</w:t>
      </w:r>
    </w:p>
    <w:bookmarkEnd w:id="92"/>
    <w:bookmarkStart w:name="z95" w:id="93"/>
    <w:p>
      <w:pPr>
        <w:spacing w:after="0"/>
        <w:ind w:left="0"/>
        <w:jc w:val="both"/>
      </w:pPr>
      <w:r>
        <w:rPr>
          <w:rFonts w:ascii="Times New Roman"/>
          <w:b w:val="false"/>
          <w:i w:val="false"/>
          <w:color w:val="000000"/>
          <w:sz w:val="28"/>
        </w:rPr>
        <w:t>
      81) Түркістан облысының білім басқармасының "Бәйдібек ауданының "Психологиялық-педагогикалық түзету кабинеті" коммуналдық мемлекеттік мекемесі;</w:t>
      </w:r>
    </w:p>
    <w:bookmarkEnd w:id="93"/>
    <w:bookmarkStart w:name="z96" w:id="94"/>
    <w:p>
      <w:pPr>
        <w:spacing w:after="0"/>
        <w:ind w:left="0"/>
        <w:jc w:val="both"/>
      </w:pPr>
      <w:r>
        <w:rPr>
          <w:rFonts w:ascii="Times New Roman"/>
          <w:b w:val="false"/>
          <w:i w:val="false"/>
          <w:color w:val="000000"/>
          <w:sz w:val="28"/>
        </w:rPr>
        <w:t>
      82) Түркістан облысының білім басқармасының "Кентау қаласының "Психологиялық-педагогикалық түзету кабинеті" коммуналдық мемлекеттік мекемесі;</w:t>
      </w:r>
    </w:p>
    <w:bookmarkEnd w:id="94"/>
    <w:bookmarkStart w:name="z97" w:id="95"/>
    <w:p>
      <w:pPr>
        <w:spacing w:after="0"/>
        <w:ind w:left="0"/>
        <w:jc w:val="both"/>
      </w:pPr>
      <w:r>
        <w:rPr>
          <w:rFonts w:ascii="Times New Roman"/>
          <w:b w:val="false"/>
          <w:i w:val="false"/>
          <w:color w:val="000000"/>
          <w:sz w:val="28"/>
        </w:rPr>
        <w:t>
      83) Түркістан облысының білім басқармасының "Түркістан қаласының "Психологиялық-педагогикалық түзету кабинеті" коммуналдық мемлекеттік мекемесі;</w:t>
      </w:r>
    </w:p>
    <w:bookmarkEnd w:id="95"/>
    <w:bookmarkStart w:name="z98" w:id="96"/>
    <w:p>
      <w:pPr>
        <w:spacing w:after="0"/>
        <w:ind w:left="0"/>
        <w:jc w:val="both"/>
      </w:pPr>
      <w:r>
        <w:rPr>
          <w:rFonts w:ascii="Times New Roman"/>
          <w:b w:val="false"/>
          <w:i w:val="false"/>
          <w:color w:val="000000"/>
          <w:sz w:val="28"/>
        </w:rPr>
        <w:t>
      84) Түркістан облысының білім басқармасының "Ордабасы ауданының "Психологиялық-педагогикалық түзету кабинеті" коммуналдық мемлекеттік мекемесі;</w:t>
      </w:r>
    </w:p>
    <w:bookmarkEnd w:id="96"/>
    <w:bookmarkStart w:name="z99" w:id="97"/>
    <w:p>
      <w:pPr>
        <w:spacing w:after="0"/>
        <w:ind w:left="0"/>
        <w:jc w:val="both"/>
      </w:pPr>
      <w:r>
        <w:rPr>
          <w:rFonts w:ascii="Times New Roman"/>
          <w:b w:val="false"/>
          <w:i w:val="false"/>
          <w:color w:val="000000"/>
          <w:sz w:val="28"/>
        </w:rPr>
        <w:t>
      85) Түркістан облысының білім басқармасының "Шардара ауданының "Психологиялық-педагогикалық түзету кабинеті" коммуналдық мемлекеттік мекемесі;</w:t>
      </w:r>
    </w:p>
    <w:bookmarkEnd w:id="97"/>
    <w:bookmarkStart w:name="z100" w:id="98"/>
    <w:p>
      <w:pPr>
        <w:spacing w:after="0"/>
        <w:ind w:left="0"/>
        <w:jc w:val="both"/>
      </w:pPr>
      <w:r>
        <w:rPr>
          <w:rFonts w:ascii="Times New Roman"/>
          <w:b w:val="false"/>
          <w:i w:val="false"/>
          <w:color w:val="000000"/>
          <w:sz w:val="28"/>
        </w:rPr>
        <w:t>
      86) Түркістан облысының білім басқармасының "Қазығұрт ауданының психологиялық-педагогикалық түзету кабинеті" коммуналдық мемлекеттік мекемесі;</w:t>
      </w:r>
    </w:p>
    <w:bookmarkEnd w:id="98"/>
    <w:bookmarkStart w:name="z101" w:id="99"/>
    <w:p>
      <w:pPr>
        <w:spacing w:after="0"/>
        <w:ind w:left="0"/>
        <w:jc w:val="both"/>
      </w:pPr>
      <w:r>
        <w:rPr>
          <w:rFonts w:ascii="Times New Roman"/>
          <w:b w:val="false"/>
          <w:i w:val="false"/>
          <w:color w:val="000000"/>
          <w:sz w:val="28"/>
        </w:rPr>
        <w:t>
      87)Түркістан облысының білім басқармасының "Келес ауданының "Психологиялық-педагогикалық түзету кабинеті" коммуналдық мемлекеттік мекемесі;</w:t>
      </w:r>
    </w:p>
    <w:bookmarkEnd w:id="99"/>
    <w:bookmarkStart w:name="z102" w:id="100"/>
    <w:p>
      <w:pPr>
        <w:spacing w:after="0"/>
        <w:ind w:left="0"/>
        <w:jc w:val="both"/>
      </w:pPr>
      <w:r>
        <w:rPr>
          <w:rFonts w:ascii="Times New Roman"/>
          <w:b w:val="false"/>
          <w:i w:val="false"/>
          <w:color w:val="000000"/>
          <w:sz w:val="28"/>
        </w:rPr>
        <w:t>
      88)Түркістан облысының білім басқармасының "Сайрам ауданының № 1 "Психологиялық-педагогикалық түзету кабинеті" коммуналдық мемлекеттік мекемесі;</w:t>
      </w:r>
    </w:p>
    <w:bookmarkEnd w:id="100"/>
    <w:bookmarkStart w:name="z103" w:id="101"/>
    <w:p>
      <w:pPr>
        <w:spacing w:after="0"/>
        <w:ind w:left="0"/>
        <w:jc w:val="both"/>
      </w:pPr>
      <w:r>
        <w:rPr>
          <w:rFonts w:ascii="Times New Roman"/>
          <w:b w:val="false"/>
          <w:i w:val="false"/>
          <w:color w:val="000000"/>
          <w:sz w:val="28"/>
        </w:rPr>
        <w:t>
      89) Түркістан облысының білім басқармасының "№ 1 психологиялық-медициналық-педагогикалық кеңес беру" коммуналдық мемлекеттік мекемесі болып;</w:t>
      </w:r>
    </w:p>
    <w:bookmarkEnd w:id="101"/>
    <w:bookmarkStart w:name="z104" w:id="102"/>
    <w:p>
      <w:pPr>
        <w:spacing w:after="0"/>
        <w:ind w:left="0"/>
        <w:jc w:val="both"/>
      </w:pPr>
      <w:r>
        <w:rPr>
          <w:rFonts w:ascii="Times New Roman"/>
          <w:b w:val="false"/>
          <w:i w:val="false"/>
          <w:color w:val="000000"/>
          <w:sz w:val="28"/>
        </w:rPr>
        <w:t>
      90) Түркістан облысының білім басқармасының "№ 2 психологиялық-медициналық-педагогикалық кеңес беру" коммуналдық мемлекеттік мекемесі;</w:t>
      </w:r>
    </w:p>
    <w:bookmarkEnd w:id="102"/>
    <w:bookmarkStart w:name="z105" w:id="103"/>
    <w:p>
      <w:pPr>
        <w:spacing w:after="0"/>
        <w:ind w:left="0"/>
        <w:jc w:val="both"/>
      </w:pPr>
      <w:r>
        <w:rPr>
          <w:rFonts w:ascii="Times New Roman"/>
          <w:b w:val="false"/>
          <w:i w:val="false"/>
          <w:color w:val="000000"/>
          <w:sz w:val="28"/>
        </w:rPr>
        <w:t>
      91) Түркістан облысының білім басқармасының "№ 3 психологиялық-медициналық-педагогикалық кеңес беру" коммуналдық мемлекеттік мекемесі;</w:t>
      </w:r>
    </w:p>
    <w:bookmarkEnd w:id="103"/>
    <w:bookmarkStart w:name="z106" w:id="104"/>
    <w:p>
      <w:pPr>
        <w:spacing w:after="0"/>
        <w:ind w:left="0"/>
        <w:jc w:val="both"/>
      </w:pPr>
      <w:r>
        <w:rPr>
          <w:rFonts w:ascii="Times New Roman"/>
          <w:b w:val="false"/>
          <w:i w:val="false"/>
          <w:color w:val="000000"/>
          <w:sz w:val="28"/>
        </w:rPr>
        <w:t>
      92) Түркістан облысының білім басқармасының "№ 4 психологиялық-медициналық-педагогикалық кеңес беру" коммуналдық мемлекеттік мекемесі;</w:t>
      </w:r>
    </w:p>
    <w:bookmarkEnd w:id="104"/>
    <w:bookmarkStart w:name="z107" w:id="105"/>
    <w:p>
      <w:pPr>
        <w:spacing w:after="0"/>
        <w:ind w:left="0"/>
        <w:jc w:val="both"/>
      </w:pPr>
      <w:r>
        <w:rPr>
          <w:rFonts w:ascii="Times New Roman"/>
          <w:b w:val="false"/>
          <w:i w:val="false"/>
          <w:color w:val="000000"/>
          <w:sz w:val="28"/>
        </w:rPr>
        <w:t>
      93) Түркістан облысының білім басқармасының "№ 5 психологиялық-медициналық-педагогикалық кеңес беру" коммуналдық мемлекеттік мекемесі болып;</w:t>
      </w:r>
    </w:p>
    <w:bookmarkEnd w:id="105"/>
    <w:bookmarkStart w:name="z108" w:id="106"/>
    <w:p>
      <w:pPr>
        <w:spacing w:after="0"/>
        <w:ind w:left="0"/>
        <w:jc w:val="both"/>
      </w:pPr>
      <w:r>
        <w:rPr>
          <w:rFonts w:ascii="Times New Roman"/>
          <w:b w:val="false"/>
          <w:i w:val="false"/>
          <w:color w:val="000000"/>
          <w:sz w:val="28"/>
        </w:rPr>
        <w:t>
      94) Түркістан облысының білім басқармасының "№ 6 Психологиялық-медициналық-педагогикалық кеңес беру" коммуналдық мемлекеттік мекемесі;</w:t>
      </w:r>
    </w:p>
    <w:bookmarkEnd w:id="106"/>
    <w:bookmarkStart w:name="z109" w:id="107"/>
    <w:p>
      <w:pPr>
        <w:spacing w:after="0"/>
        <w:ind w:left="0"/>
        <w:jc w:val="both"/>
      </w:pPr>
      <w:r>
        <w:rPr>
          <w:rFonts w:ascii="Times New Roman"/>
          <w:b w:val="false"/>
          <w:i w:val="false"/>
          <w:color w:val="000000"/>
          <w:sz w:val="28"/>
        </w:rPr>
        <w:t>
      95)Түркістан облысының білім басқармасының "Түркістан облысының "Психологиялық-медициналық-педагогикалық кеңес беру" коммуналдық мемлекеттік мекемесі;</w:t>
      </w:r>
    </w:p>
    <w:bookmarkEnd w:id="107"/>
    <w:bookmarkStart w:name="z110" w:id="108"/>
    <w:p>
      <w:pPr>
        <w:spacing w:after="0"/>
        <w:ind w:left="0"/>
        <w:jc w:val="both"/>
      </w:pPr>
      <w:r>
        <w:rPr>
          <w:rFonts w:ascii="Times New Roman"/>
          <w:b w:val="false"/>
          <w:i w:val="false"/>
          <w:color w:val="000000"/>
          <w:sz w:val="28"/>
        </w:rPr>
        <w:t>
      96)Түркістан облысының білім басқармасының "№ 7 Психологиялық-медициналық-педагогикалық кеңес беру" коммуналдық мемлекеттік мекемесі;</w:t>
      </w:r>
    </w:p>
    <w:bookmarkEnd w:id="108"/>
    <w:bookmarkStart w:name="z111" w:id="109"/>
    <w:p>
      <w:pPr>
        <w:spacing w:after="0"/>
        <w:ind w:left="0"/>
        <w:jc w:val="both"/>
      </w:pPr>
      <w:r>
        <w:rPr>
          <w:rFonts w:ascii="Times New Roman"/>
          <w:b w:val="false"/>
          <w:i w:val="false"/>
          <w:color w:val="000000"/>
          <w:sz w:val="28"/>
        </w:rPr>
        <w:t>
      97)Түркістан облысының білім басқармасының "№ 8 Психологиялық-медициналық-педагогикалық кеңес беру" коммуналдық мемлекеттік мекемесі;</w:t>
      </w:r>
    </w:p>
    <w:bookmarkEnd w:id="109"/>
    <w:bookmarkStart w:name="z112" w:id="110"/>
    <w:p>
      <w:pPr>
        <w:spacing w:after="0"/>
        <w:ind w:left="0"/>
        <w:jc w:val="both"/>
      </w:pPr>
      <w:r>
        <w:rPr>
          <w:rFonts w:ascii="Times New Roman"/>
          <w:b w:val="false"/>
          <w:i w:val="false"/>
          <w:color w:val="000000"/>
          <w:sz w:val="28"/>
        </w:rPr>
        <w:t>
      98)Түркістан облысының білім басқармасының "№ 9 Психологиялық-медициналық-педагогикалық кеңес беру" коммуналдық мемлекеттік мекемесі.</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