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8665" w14:textId="8848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30 "Түркістан облысының мәдениет және туризм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Түркістан облысы әкiмдiгiнiң 2024 жылғы 28 ақпандағы № 43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Заңдарына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№30 "Түркістан облысының мәдениет және туризм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"Түркістан облысы мәдениет және туризм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36-1) тармақшамен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"36-1) азаматтарды тілдік қағидат бойынша кемсітуге жол бермеу бойынша түсіндіру жұмыстарын жүргізеді;".</w:t>
      </w:r>
    </w:p>
    <w:bookmarkEnd w:id="4"/>
    <w:bookmarkStart w:name="z7" w:id="5"/>
    <w:p>
      <w:pPr>
        <w:spacing w:after="0"/>
        <w:ind w:left="0"/>
        <w:jc w:val="both"/>
      </w:pPr>
      <w:r>
        <w:rPr>
          <w:rFonts w:ascii="Times New Roman"/>
          <w:b w:val="false"/>
          <w:i w:val="false"/>
          <w:color w:val="000000"/>
          <w:sz w:val="28"/>
        </w:rPr>
        <w:t>
      2. "Түркістан облысының мәдениет және туризм басқармасы" мемлекеттік мекемесі Қазақстан Республикасының заңнамасында белгіленген тәртіпте:</w:t>
      </w:r>
    </w:p>
    <w:bookmarkEnd w:id="5"/>
    <w:bookmarkStart w:name="z8" w:id="6"/>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bookmarkEnd w:id="6"/>
    <w:bookmarkStart w:name="z9"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0" w:id="8"/>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9"/>
    <w:bookmarkStart w:name="z12"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