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b01c" w14:textId="706b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оқу жылына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Түркістан облысы әкiмдiгiнiң 2024 жылғы 12 шілдедегі № 141 қаулысы</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6-бабы 2-тармағының </w:t>
      </w:r>
      <w:r>
        <w:rPr>
          <w:rFonts w:ascii="Times New Roman"/>
          <w:b w:val="false"/>
          <w:i w:val="false"/>
          <w:color w:val="000000"/>
          <w:sz w:val="28"/>
        </w:rPr>
        <w:t>8-3) тармақшасына</w:t>
      </w:r>
      <w:r>
        <w:rPr>
          <w:rFonts w:ascii="Times New Roman"/>
          <w:b w:val="false"/>
          <w:i w:val="false"/>
          <w:color w:val="000000"/>
          <w:sz w:val="28"/>
        </w:rPr>
        <w:t xml:space="preserve"> сәйкес, Түркістан облысының әкiмдiгi ҚАУЛЫ ЕТЕДI:</w:t>
      </w:r>
    </w:p>
    <w:bookmarkEnd w:id="0"/>
    <w:bookmarkStart w:name="z2" w:id="1"/>
    <w:p>
      <w:pPr>
        <w:spacing w:after="0"/>
        <w:ind w:left="0"/>
        <w:jc w:val="both"/>
      </w:pPr>
      <w:r>
        <w:rPr>
          <w:rFonts w:ascii="Times New Roman"/>
          <w:b w:val="false"/>
          <w:i w:val="false"/>
          <w:color w:val="000000"/>
          <w:sz w:val="28"/>
        </w:rPr>
        <w:t xml:space="preserve">
      1. 2024-2025 оқу жылына техникалық және кәсіптік, орта білімнен кейінгі білімі бар кадрларды даярлауға арналған мемлекеттік білім беру тапсырысы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білім басқармасы" мемлекеттік мекемесі:</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әкiмiнiң орынбасарына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Жолдасов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"12" шілдедегі</w:t>
            </w:r>
            <w:r>
              <w:br/>
            </w:r>
            <w:r>
              <w:rPr>
                <w:rFonts w:ascii="Times New Roman"/>
                <w:b w:val="false"/>
                <w:i w:val="false"/>
                <w:color w:val="000000"/>
                <w:sz w:val="20"/>
              </w:rPr>
              <w:t>№ 141 қаулысына қосымша</w:t>
            </w:r>
          </w:p>
        </w:tc>
      </w:tr>
    </w:tbl>
    <w:bookmarkStart w:name="z7" w:id="5"/>
    <w:p>
      <w:pPr>
        <w:spacing w:after="0"/>
        <w:ind w:left="0"/>
        <w:jc w:val="left"/>
      </w:pPr>
      <w:r>
        <w:rPr>
          <w:rFonts w:ascii="Times New Roman"/>
          <w:b/>
          <w:i w:val="false"/>
          <w:color w:val="000000"/>
        </w:rPr>
        <w:t xml:space="preserve"> 2024-2025 оқу жылына техникалық және кәсіптік, орта білімнен кейінгі білімі бар кадрларды даярлауға арналған мемлекеттік білім беру тапсырысы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 мен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 орын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бір маманды оқытуға жұмсалатын шығыстардың орташа құны,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дағдарыс жағдайына жақындаған аймақта бір айда бір маманды оқытуға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 Музыкалық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Дене тәрбиесі және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 Кәсіптік оқыту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 Графикалық және мультимедиялық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 Интерьер дизайны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 Киім дизайны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 Сәндік қолданбалы және халықтық кәсіпшілік өнері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 Зергерлік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 Халықтық көркем шығармашылығы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 Исламтану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Бизнес, басқару және құқық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 Басқаруды құжаттамалық қамтамасыз ету және мұрағаттану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 Экология және табиғатты қорғау қызметі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06Ақпараттық-коммуникациялық технологиялар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 Химиялық технология және өндіріс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 Зертханалық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 жабдықтары (түрлері және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 Электрмен қамтамасыз ету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 Жылу техникалық жабдықтары және жылу мен жабдықтау жүйелері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07130700 Электромеханикалық жабдықтарға техникалық қызмет көрсету, жөндеу және пайдалану (түрлері және салалары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 Технологиялық процесстерді автоматтандыру және басқару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 Өндірістің автоматтандырылған жүйелеріне қызмет көрсету және жөндеу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 Сандық техника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 Робототехника және кірістірілетін жүйелер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 Автоматика, телемеханика және темір жол көлігіндегі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 Машина жасау технологиясы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 Токарлық іс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 Слесарлық іс (салалар және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 Машиналар мен жабдықтарды пайдалану (өнеркәсіп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 Түсті металлдар металлургиясы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 Темір жолдың жылжымалы құрамын пайдалану,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 Автомобиль көлігіне техникалық қызмет көрсету, жөндеу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 Ауыл шаруашылығын механикаландыру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 Сүт және сүт өнімдерін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 Нан пісіру, макарон және кондитер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 Балық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 Тағам өндірісінің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 Полимерлік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 Жиһаз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 Талшықты материалдарды өңдеу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 Пайдалы қазбалардың кен орындарын жер астына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 Мұнай және газ кен орындарын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 Ғимараттар мен құрылыстарды салу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 Автомобиль жолдары мен аэродромдар құрылысы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 Тұрғын үй-коммуналдық шаруашылық объектілерінің инженерлік жүйелерін монтаждау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 Газбен қамтамасыз ету жабдықтары мен жүйелерін құрастыру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 Гидротехникалық мелиорация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08Ауыл, орман, балық шаруашылығы және ветеринария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 Жеміс-көкөніс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 Өсімдікті қорғау және карантин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 Зоотехния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 Балық шаруашылығы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09Денсаулық сақтау және әлеуметтік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 Емдеу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 Акушерлік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 Шаштараз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10130100 </w:t>
            </w:r>
          </w:p>
          <w:p>
            <w:pPr>
              <w:spacing w:after="20"/>
              <w:ind w:left="20"/>
              <w:jc w:val="both"/>
            </w:pPr>
            <w:r>
              <w:rPr>
                <w:rFonts w:ascii="Times New Roman"/>
                <w:b w:val="false"/>
                <w:i w:val="false"/>
                <w:color w:val="000000"/>
                <w:sz w:val="20"/>
              </w:rPr>
              <w:t>
Қонақ үй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 Тамақтану саласында қызмет көрсетуді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10320100 </w:t>
            </w:r>
          </w:p>
          <w:p>
            <w:pPr>
              <w:spacing w:after="20"/>
              <w:ind w:left="20"/>
              <w:jc w:val="both"/>
            </w:pPr>
            <w:r>
              <w:rPr>
                <w:rFonts w:ascii="Times New Roman"/>
                <w:b w:val="false"/>
                <w:i w:val="false"/>
                <w:color w:val="000000"/>
                <w:sz w:val="20"/>
              </w:rPr>
              <w:t>
Өрт қауіпсіздігі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 Төтенше жағдайда қорғау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 Темір жолкөлігінде тасымалдауды ұйымдастыру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 Автомобиль көлігінде тасымалдауды ұйымдастыру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Мүгедектігі бар адамдарға арналған мамандық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