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075e3" w14:textId="bb075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2024-2025 оқу жылына арналған жоғары және жоғары оқу орнынан кейінгі білімі бар кадрларды даярлауға мемлекеттік білім беру тапсырысын орналастыру туралы</w:t>
      </w:r>
    </w:p>
    <w:p>
      <w:pPr>
        <w:spacing w:after="0"/>
        <w:ind w:left="0"/>
        <w:jc w:val="both"/>
      </w:pPr>
      <w:r>
        <w:rPr>
          <w:rFonts w:ascii="Times New Roman"/>
          <w:b w:val="false"/>
          <w:i w:val="false"/>
          <w:color w:val="000000"/>
          <w:sz w:val="28"/>
        </w:rPr>
        <w:t>Түркістан облысы әкiмдiгiнiң 2024 жылғы 21 тамыздағы № 167 қаулысы</w:t>
      </w:r>
    </w:p>
    <w:p>
      <w:pPr>
        <w:spacing w:after="0"/>
        <w:ind w:left="0"/>
        <w:jc w:val="both"/>
      </w:pPr>
      <w:bookmarkStart w:name="z1" w:id="0"/>
      <w:r>
        <w:rPr>
          <w:rFonts w:ascii="Times New Roman"/>
          <w:b w:val="false"/>
          <w:i w:val="false"/>
          <w:color w:val="000000"/>
          <w:sz w:val="28"/>
        </w:rPr>
        <w:t xml:space="preserve">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Білім және ғылым министрінің 2016 жылғы 29 қаңтардағы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13418 болып тіркелген)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1. 2024-2025 оқу жылына арналған жоғары және жоғары оқу орнынан кейiнгi бiлiмі бар кадрларды даярлауға мемлекеттiк бiлiм беру тапсырысы орналастырылатын жоғары және (немесе) жоғары оқу орнынан кейінгі білім беру ұйымдарының тізбесі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білім басқармасы" мемлекеттік мекемесі:</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2024 жылғы "21" тамыздағы</w:t>
            </w:r>
            <w:r>
              <w:br/>
            </w:r>
            <w:r>
              <w:rPr>
                <w:rFonts w:ascii="Times New Roman"/>
                <w:b w:val="false"/>
                <w:i w:val="false"/>
                <w:color w:val="000000"/>
                <w:sz w:val="20"/>
              </w:rPr>
              <w:t>№ 167 қаулысына қосымша</w:t>
            </w:r>
          </w:p>
        </w:tc>
      </w:tr>
    </w:tbl>
    <w:p>
      <w:pPr>
        <w:spacing w:after="0"/>
        <w:ind w:left="0"/>
        <w:jc w:val="left"/>
      </w:pPr>
      <w:r>
        <w:rPr>
          <w:rFonts w:ascii="Times New Roman"/>
          <w:b/>
          <w:i w:val="false"/>
          <w:color w:val="000000"/>
        </w:rPr>
        <w:t xml:space="preserve"> 2024-2025 оқу жылына жоғары және жоғары оқу орнынан кейiнгi бiлiмі бар кадрларды даярлауға мемлекеттiк бiлiм беру тапсырыстары орналастырылатын жоғары және (немесе) жоғары оқу орнынан кейінгі білім беру ұйымдарының тізбесі (жергілікті бюджет қаражаты есебінен)</w:t>
      </w:r>
    </w:p>
    <w:p>
      <w:pPr>
        <w:spacing w:after="0"/>
        <w:ind w:left="0"/>
        <w:jc w:val="both"/>
      </w:pPr>
      <w:r>
        <w:rPr>
          <w:rFonts w:ascii="Times New Roman"/>
          <w:b w:val="false"/>
          <w:i w:val="false"/>
          <w:color w:val="ff0000"/>
          <w:sz w:val="28"/>
        </w:rPr>
        <w:t xml:space="preserve">
      Ескерту. Қосымша жаңа редакцияда - Түркістан облысы әкiмдiгiнiң 30.01.2025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бағдарламалары топтарының коды және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оқу жылына мемлекеттік білім беру тапсырысының көлемі (орын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 Жалпы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 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 Ақпараттық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7R01 </w:t>
            </w:r>
          </w:p>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R032 Акушерия және гинекология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R017 Анестезиология және реаниматология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R023 Балалар хирургиясы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R004 Гастроэнтерология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R001 Кардиология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R042 Клиникалық фармакология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R024 Онкология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R030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R014 Радиология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R008 Эндокринология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R017 Анестезиология және реаниматология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R019 Ангиохирургия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R023 Балалар хирургиясы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R005 Гематология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R012 Дерматовенерология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R021 Жақ сүйек-бет хирургиясы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R001 Кардиология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R018 Кардиохирургия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R020 Нейрохирургия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R031 Неонаталогия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R009 Нефрология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 Онкология және гематология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R014 Радиология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R002 Ревматология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R025 Травматология-ортопедия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жоғары мектебі" Қазақстандық медицина университеті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R032 Акушерия және гинекология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R017 Анестезиология және реаниматология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R019 Ангиохирургия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R012 Дерматовенерология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R018 Кардиохирургия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R020 Нейрохирургия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R031 Неонаталогия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және ішкі аурулар ғылыми зерттеу институты"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R017 Анестезиология және реаниматология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R004 Гастроэнтерология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R001 Кардиология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R002 Ревматология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R008 Эндокринология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Н.Ж. Батпенов атындағы Ұлттық ғылыми травматология және ортопедия орталығы" шаруашылық жүргізу құқығындағы республикалық мемлекеттік кәсіпорны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R025 Травматология-ортопедия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R040 Физикалық медицина және реабилитация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медициналық университеті" мемлекеттік емес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R032 Акушерия және гинекология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R017 Анестезиология және реаниматология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R019 Ангиохирургия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R031 Неонаталогия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R018 Кардиохирургия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R020 Нейрохирургия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