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9d07" w14:textId="9019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3 қазандағы № 186 "Түркістан облысы әкімінің аппараты" мемлекеттік мекемесі туралы Ережені бекіту туралы" қаулысына толықтыру енгізу туралы</w:t>
      </w:r>
    </w:p>
    <w:p>
      <w:pPr>
        <w:spacing w:after="0"/>
        <w:ind w:left="0"/>
        <w:jc w:val="both"/>
      </w:pPr>
      <w:r>
        <w:rPr>
          <w:rFonts w:ascii="Times New Roman"/>
          <w:b w:val="false"/>
          <w:i w:val="false"/>
          <w:color w:val="000000"/>
          <w:sz w:val="28"/>
        </w:rPr>
        <w:t>Түркістан облысы әкiмдiгiнiң 2024 жылғы 28 тамыздағы № 172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3 қазандағы № 186 "Түркістан облысы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"Түркістан облысы әкімінің аппараты" мемлекеттік мекемесінің Ережесіндегі: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13-1) тармақшамен толықтырылсын: </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Start w:name="z5" w:id="3"/>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әкiмi аппаратының басшысына жүктелсiн.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