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e388" w14:textId="6dee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24 қыркүйектегі № 193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"Өсімдік шаруашылығы өнімінің шығымдылығы мен сапасын арттыруды субсидиялау қағидаларын бекіту туралы" Қазақстан Республикасы Ауыл шаруашылығы министрінің 2020 жылғы 30 наурыздағы № 107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(Нормативтік құқықтық актілерді мемлекеттік тіркеу тізілімінде № 20209 болып тіркелген),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Түркістан облысы әкiмiнiң орынбасарына жүктелсiн.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193 қаулысына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субсидияланатын пестицидтердің, биоагенттердiң (энтомофагтардың) тізбесі және пестицидтердің, биоагенттердiң (энтомофагтардың) 1 литріне (килограмына, грамына, данасына) арналған субсидиялар нормалары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 топтары бойынша әсерлі зат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 (литр, килограмм, грамм, дана)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Пестицидтердің, биоагенттердің (энтомофагтардың) 1 литріне (килограмм, грамм, дана) арналған субсидиялар нормасы, теңге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Гербицидтер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722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КОРСО 72%,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72 %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диметиламин тұзы, 960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КЛИНСПРЕЙ ЭКСТРА, 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(күрделі 2-этилгексил эфирі), 564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24,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түріндегі 2,4-Д дихлорфеноксиацет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ЭСТЕТ,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2 - этилгексилового эфира, 300 грамм/литр + флорасулам, 3,7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ПРИМАДОННА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2 - этилгексилового эфира, 850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ТАУЭРСПРЕЙ 85%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КОРСО, эмульгируемый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2 - этилгексилового эфира, 950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КЛИАРАП,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ЗЕНИТ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в виде 2-этилгексилового эфира, 905 г/л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ЭФИРАКС,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ГЕКСИЛ 905,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ЭКСТРА 905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300 грамм/литр + пиклорам, 37,5 грамм/литр + флорасулам, 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ФОРТЕ,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2,4-Д қышқылы, 410 грамм/литр + флорасулам, 7,4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АБСИНТИУМ,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 ПРЕМИУМ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БАЛЕРИНА, суспензия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қышқылы, 410 грамм/литр + флорасулам,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БАЛЕРИНА СУПЕР,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300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ПРИШАНС,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(2-этилгексил эфирі), 452,42 грамм/литр + флорасулам, 6,25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ТИМСПРЕЙ,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қышқылы (сложный 2-этилгексил эфирі), 418 грамм/литр+ флорасулама,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ФЛО,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 эфирі 2,4-Д қышқылы, 564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ЭНДИМИОН,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Диметиламин, калий және натрий тұздары түрінде 500 грамм/литр МЦПА қышқылы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АГРОШАНС,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18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Крафт,КЭ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МЕКАР,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АБАЛОН, 1,8%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ВЕРТИМЕК 018,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абамектин, 36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ГУЛЛИВЕР,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ОЛИВЕР,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АМИСТАР ЭКСТРА 280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СКАЙСТАР,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240 грамм/литр + эпоксиконазол,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СИКУРС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ФАСКОРД,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ФАСТАК, 10%,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117 грамм/литр + тиаметоксам, 147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ФЛЕЙМ,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125 грамм/литр + имидаклоприд, 100 грамм/литр + клотианидин,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НЕО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аминопиралид,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аммоний тұзы, 888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РИДОВЕР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100 грамм/литр + лямбда-цигалатрин,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ОРГАНЗА,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200 грамм/литр + лямбда-цигалатрин,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ЭСПАДА 350суспензия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ацетамиприд,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******ЯКУДЗА,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ацетохлор, 900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 900,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ацифлуорфен,320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БЕНИТО,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300 грамм/литр + хизалофоп-п-этил 45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ГЕЙЗЕР,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330 г/л +фомесафен, 150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КОГОРТА, водно-гликолевый раствор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400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СУПЕР,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БЕНТАСИЛ,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КОРСАР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бентазон, 480 грамм/литр + имазамокс, 22,4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КОРУМ,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биспирибак натрия, 400 грамм/литр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НОМИНИ 400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Бифеназат 480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АКРАМАЙТ, 48 %,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бифентрин, 159 г/л + хлорантранилипрол, 106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ДЖАЛЕНТРА, концентрат суспензиясы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галаксифоп-Р-метил, 108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ЗЕЛЛЕК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п - метил, 104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ГАЛОШАНС,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галоксифоп - Р - метил,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ДЕЛИК, 240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гамма-цигалотрин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ВАНТЕКС, микрокапсуляцияланған суспензия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(аммониевая соль), 747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изопропиламин және калий тұздары түріндегі глифосат,540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 ИКСТРИМ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 кислота по натриевой соли,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КОСМИК ТУРБО,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ТРИУМФ 48%,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ПЛЮС,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РИДАУТ,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СТИРАП 45%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ПАССАТ 480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*УРАГАН ФОРТЕ 500,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500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ТОТАЛ ЭКСТРА,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*РАУНДАП ЭКСТРА 54%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*СПРУТ ЭКСТРА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КУНГФУ,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 ЭВЕЙ,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ФАРАОН ГОЛД 54%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КАЛИБР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*МЕТЕОР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*ТОРНАДО 540,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ТОМАГАВК,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ГЛИФОШАНС СУПЕР,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СМЕРЧ,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БАЗУКА,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глифосат, 757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ФЕЛИКС 757,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ГЛИФАТ ФОРТЕ 757,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БАСТА, 15%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глюфосинат аммония,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ОРУЖИЕ,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дельтаметрин,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ДЕЦИС ЭКСПЕРТ,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100 грамм/литр + фенмедифам,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22,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110 г/л + фенмедифама, 110 г/л 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22,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десмедифам, 150 грамм/литр + фенмедифам,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300,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 кислоты, 360 грамм/литр + хлорсульфурон кислоты, 22,2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ФЕНИЗАН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124 грамм/литр + 2,4 Д, 357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ДАБСПРЕЙ,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ВИДМАСТЕР 480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220 грамм/литр + никосульфурон,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МИЛАГРО ПЛЮС 270,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РЕЙНВЕЛ,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ДЕЙМОС,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ДИАНАТ 48%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659 грамм/килограмм + триасульфурон, 41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ЛИНТУР 70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дикамбалар диметиламин тұзы түріндегі қышқыл,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 ДКБ,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*СУХОВЕЙ,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*ДИКОШАНС,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*РЕГЛОН ФОРТЕ 200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диметиламинная соль 2, 4 - Д, 357 грамм/литр + дикамба, 124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СТРИГ ЭКСТРА 480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ДИАЛЕН СУПЕР 480,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МЦПА диметиламин тұзы,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ЭТАЛОН,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300 грамм/литр + бета-циперметрин,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КИНФОС,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диметоат,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ЭКСПЕРТ,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СИРОККО,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БИ-58 ТОП,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диметоат, 400 грамм/литр + гамма-цигалотрин, 6,4 грамм/литр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ДАНАДИМ ПАУЕР,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ГЕРОЛЬД, вулы-суспензия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дифлубензурон,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ДИНАМИТ, 48%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ДИУРОН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ДИФУЗ,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ГАРПУН,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ДИФЛУР, 48%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 38 грамм/литр + хлоримурон-этил 12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ПАРАДОКС,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16,5 грамм/литр + имазапир, 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 ПЛЮС, 2,4%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 ПЛЮС, 2,4%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ЕВРО-ЛАЙТНИНГ, 4,8% суда еритін концентрат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КАПТОРА, 4,8%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ДИОМА,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ПУЛЬСАР, 4%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ЛЕГОМИН 4%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ИМАЗОШАНС,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ЛИСТЕГО ПРО 050,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ШКВАЛ, в.р.к.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ГРЕЙДЕР, водно-гликолевый раствор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СЕРП,водорастворимый концентрант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ТАПИРОШАНС,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АГУРА 10%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450 грамм/килограмм + хлоримурон - этил,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ФАБИАН,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ПУНТО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150 грамм/литр+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 ПЛЮСсуспензия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БОРЕЙ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АМАДЕУС,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ЗАРЯсуспензия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СТРАГЛ, су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ИМИДАШАНС,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КЛОРИД,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ПИЛАРКИНГ,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ЛУИДОР,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ТАНРЕК, суда еритін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ВАРРАНТ,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КОНФИДОР, 20%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КИНОКС, су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200 грамм/литр + альфа-циперметрин, 120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ЭСПЕРО,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100 г/л +абамектин, 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СТИЛЕТ,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индоксакарб, 300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ИНДОКС 30,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25 грамм/литр + амидосульфурон, 100 грамм/литр + мефенпир - диэтил - антидот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 ТУРБО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АМИДА,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300 грамм/литр + азоксистробина,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карбендазим,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КРЕДОсуспензия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ШЕДОУ,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ЦЕНЗОР МАКС,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130 грамм/литр + галоксифоп - п - метил,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КВИКСТЕП,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140 грамм/литр + хизалофоп-п-этил,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ЭВОЛЮШН,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ГРАМИНИОН,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МАГНЕТО,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СПАЙДЕР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ДАГОН,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ПИЛАРОФ,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СПРИНТ 240,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клетодим, 360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ВЫБОР,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240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ЦЕНТУРИОН, майлы-су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ВАРЯГ,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КЛОВИТ,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СТАЗИС,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клодинафоп-пропаргил, 80 грамм/литр + клоквинтоцет - мексил,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ИТАРР 80,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ТОПИК 080,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ТЕРДОК, 8%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ФЕНИКС,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267 грамм/литр+ пиклорама, 67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ЛЕРАШАНС,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клопирадид, 300 грамм/литр+ пиклорам,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ГАЛИОН,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 в виде 2-этилгексилового эфира ,90 грамм/литр + имазамокс,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ИЛИОН,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100 грамм/литр + флуроксипир,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300, сулы ерітінді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СТОУН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ЛОРНЕТ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ШАНСТРЕЛ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ГЕРМЕС 300, сулы ерітінді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клопиралид,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ВИРТУОЗ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ХАКЕР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ЛОНТРЕЛ ГРАНД 75,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ТРИЛОН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РАЛИД ЭКСТРА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РИХТЕР,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БРЕЙК, микроэмульсия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**ТОРО, 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***АХИЛЛЕС,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ЛЯТРИН,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**КАРАТЭ 050,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малатион,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**АЛИОТ,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мезосульфурон, 30 грамм/килограмм + йодосульфурон-метил-натрий, 6 грамм/килограмм + мефенпир-диэтил (антидот), 90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ЛАЙНЕР ЭКСТРА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ЭГИДА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мезотрион, 75 грамм/литр +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ЭЛЮМИС 105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ГАВАНЬ ПЛЮС,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метазахлор, 375 грамм/литр + имазамокс,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НОПАСАРАН, 40%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ДИОНИС,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метамитрон, 700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МИТРОН,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ПИЛОТ, водно-суспензионный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метафлумизон,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АЛЬВЕРДЕ,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метомил,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ЛАННАТ,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ЗОНТРАН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270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СУПЕР, концентрат наноэмульсии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МЕТРИБУТ, концентрат суспензий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 УЛЬТРАсуспензия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ЗЕНКОР УЛЬТРА,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ЛИНКОР,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ЗЕНКОШАНС,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ЛАЗУРИТ,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метрибузин,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ТАЙГЕР ЭКСТРА,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125 грамм/килограмм + трибенурон - метил, 625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ПЛУГГЕР,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ДУЭТ 750,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300 грамм/килограмм + трибенурон - метил, 450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 СУПЕР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391 грамм/килограмм + трибенурон - метил, 261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Эллада,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ЭЛЛАЙ ЛАЙТ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метсульфурон - метил, 600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ЗИНГЕР, ылғалдандыратын ұнтақ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АРБАЛЕТ, 60% ылғалдандыратын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АДАЛТ,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МЕТСУМЕТ,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ХАЗНА 60 %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СУПЕРМЕТ ЭКСТРА, суда еритін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ПРАЙМЕР,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ГРЕЙЗ, 60%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кислота,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МЦПА, 750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МОЩЬ,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600 грамм/килограмм + тифенсульфурон - метил, 150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ДУБЛОН ГОЛД,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никосульфурон, 700 грамм/килограмм + тифенсульфурон - метил, 125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КВИН,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60 грамм/литр + флорасулам 3,6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ОКТАВА,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никосульфурона, 650 грамм/килограмм + тефенсульфурон-метил, 60 грамм/килограмм + флорасулам 40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КРЕЙЦЕР,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оксифлуорфен,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РОКИ,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ГАУР,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пендиметалин, 330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ЭСТАМП, концентрат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ЛОТОС СУПЕР, концентрат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СТОП 33%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ГАЙТАН,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13,33 грамм/литр + цигалофоп -бутил,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ТОПШОТ 113,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пеноксулам, 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ТАЛАНТ,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РЕЙНБОУ 25 ОД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150 грамм/литр + МЦПА,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ГОРГОН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45 грамм/литр + клоквинтоцет-мексил (антидот), 11,25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045,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пиноксаден, 50 грамм/литр + клоквинтоцет-мексил (антидот), 12,5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АКСИАЛ 050,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133 грамм/литр + эпоксиконазол,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ПИКСТАР,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ОПТИМО, 20%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62,5 грамм/литр + эпоксиконазол, 62,5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АБАКУС УЛЬТРА,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пираклостробин, 97 грамм/литр + тебуконазол, 400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РИДЕЛЬ,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претилахлор, 300 грамм/литр + пирибензоксим,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СОЛИТО 320,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прометрин,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ГЕЗАГАРД 500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ГАМБИТ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ШАНСГАРД,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пропаргит, 570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ОЛРАЙТ 57%,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Омайт, ВЭ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АЦЕТАЛ ПРО,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пропизохлор, 720 грамм/литр + кломазон,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ПРОПОНИТ ДУО,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АБРИС, 25%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ФАСТ 250,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125 грамм/литр + азоксистробин, 100 грамм/литр + ципроконазол,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ПРОТЕКТ,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ДУО, коллоидты ерітінді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бензовиндифлупир,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ЭЛАТУС ЭЙС 290,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250 грамм/литр + ципроконазол,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ПРОПИШАНС СУПЕР,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АЛЬТО СУПЕР 330,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300 грамм/литр + тебуконазол,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 ПРО,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390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390,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80 грамм/литр + тебуконазол, 160 грамм/литр + ципроконазол 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ТИТУЛ ТРИО,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пропиконазола 140 грамм/литр + тебуконазола, 140 грамм/литр + эпоксиконазола, 72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ТРИАДА,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просульфокарб, 800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БОКСЕР 800,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протиоконазол, 210 грамм/литр + тебуконазол, 210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КОПРОТЕКТ,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23 грамм/килограмм + никосульфурон, 92 грамм/килограмм + дикамба кислоты, 550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ПРИНЦИПАЛ ПЛЮС,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римсульфурон, 250 грамм/килограмм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КАССИУС суда еритін ұнтақ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ТИТУС 25%,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ШАНТУС,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ЭСКУДО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римсульфурон, 250 грамм/килограмм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 312, 5 грамм/литр + тербутилазин 187,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ЭРУДИТ, суспензия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СТАУТ,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ГАРДО ГОЛД 500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ДИФИЛАЙН,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СИМБА,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ДОАЛ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ДУАЛ ГОЛД 960,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ДУШАНС,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спироксамин, 250 грамм/литр + тебуконазол, 167 грамм/литр + триадименол, 43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ФАЛЬКОН, 46%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спиромезифен, 228,6 грамм/литр + абамектин, 11,4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ОБЕРОН РАПИД,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200 грамм/литр+ метконазол,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БАКЛЕР, концентрат микроэмульсии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225 грамм/литр + флутриафол,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 СУПЕР,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АРЕНА,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ШАНСИЛ,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КОЛОСАЛЬ,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МЭДЖИК,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тебуконазол, 500 грамм/литр+ карбендазим,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Тербутилазин, 250 грамм/литр, Күрделі 2-этилгексил эфирі түріндегі 2,4-Д қышқылы 80 грамм/литр, никосульфурон,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КОРНЕГИ,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240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БИСКАЯ, май дисперсиясы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АПИС, май дисперсиясы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тиаклоприд,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АСПИД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ТЕЙЯ,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 57 грамм/литр + имидаклоприд 210 грамм/литр + лямбда-цигалотрин 105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АГРИС,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141 грамм/литр + лямбда- цигалотрин, 106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СОЛАМ,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247суспензия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ИНСЕКТсуспензия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ТИАМЕТРИНсуспензия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тиофанат-метил, 310 грамм/литр + эпоксиконазол, 187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ТИРАКС ДУО, суспензия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РЕКС ДУО, 49,7%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545 грамм/килограмм + метсульфурон - метила, 164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РЕСТРИКТ, суда еритін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ШАНСТИ,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АЛСИОН,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ХАРМОНИ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САЛЬВО,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АРГАМАК,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ФИНИТО 750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САННИ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ПРЕМИУМ,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САНФЛО, су дисперсті түйіршіктер.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ГАЛЛАНТНЫЙ 75% құрғақ сұйық суспензия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ПРО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МАДЖЕСТИК,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МОРТИРА,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ЭКСПРЕСС,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ГОЛД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трибенурон-метил, 500 грамм/килограмм+ тифенсульфурон-метил, 250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ГРАНСТАР МЕГА,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КАРИШАНС,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КАЗУАР,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 90 грамм/литр + клодинафоп - пропаргил 90 грамм/литр + мефенпир - диэтил 44 грамм/литр (антидот)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ТАЙПАН,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трифлусульфурон - метил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ТРИЦЕПС,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 мефенпир - диэтил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СОБОЛЬ, 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 СУПЕР 100, 10%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100 грамм/литр +(антидот),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ГРАМИ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120 грамм/литр + мефенпир - диэтил (антидот), 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ПРОКСИМУС,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клоквинтосет-мексил (антидот), 47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СУПЕР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140 грамм/литр + клоквинтоцет - 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ФОРТЕ,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клоквинтоцет - мексил - антидот, 34, 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ШАНСЮГЕН, 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ФОКСТРОТ, 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69 грамм/литр + мефенпир - диэтил (антидот), 75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ЯГУАР майлы-су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 СУПЕР 7,5%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ЗЛАКОСУПЕР 7,5%,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ПУМА-СУПЕР 7,5%, майлы-су эмульсиясы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80 грамм/литр + клодинафоп - пропаргил, 24 грамм/литр + мефенпир - 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 - П - этил, 90 грамм/литр + клодинафоп - пропаргил, 60 грамм/литр + клоквинтоцет - мексил, (антидот),40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ТОП, микрокапсулированная 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фенклоразол-этил (антидот), 27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КЛИНЧ 100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100 грамм/литр + фенхлоразол-этил (антидот),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ВИЛЛАН СУПЕР, 10%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клодинафоп-пропаргил, 90 грамм/литр + клоквинтоцет-мексил (антидот),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ТРИБЬЮТ,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КУГАР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140 грамм/литр + фенклоразол - этил (антидот), 35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ОВСЮГЕН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23 грамм/литр + клоквинтоцет-мексил (антидот), 23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ТУРБО,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70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ЛАСТИК ЭКСТРА,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34,5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ФОКСТРОТ ЭКСТРА, 13,5%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МАЭСТРО 135,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ПЕГАС, 13,5%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фенпропидин, 450 г/л + пропиконазол,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ТИЛТ ТУРБО 575, концентрат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фитобактериомицин-стрептотрицинді антибиотиктер кешені, АД-120000 ЕА/миллилитр, 32 грамм / 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ФИТОЛАВИН,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3 285,608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флорасулам, 7,4 г/л + 2,4-Д қышқылы (сложный 2-этилгексиловыйэфир), 410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АСТЭРИКС,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флорасулама, 104 грамм/килограмм, трибенурон-метила, 500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ШАНСТАР ПЛЮС,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ГРАНД,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ФЮЗИЛАД ФОРТЕ 150,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натрия,42 г/л + феноксапроп-п-этил,72 г/л + клоквинтоцет-мексил,40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МОНБЛАНК,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ЭВЕРЕСТ 70%,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флуоксастробин, 180 грамм/литр + тебуконазол,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ЭВИТО Тсуспензия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100 грамм/литр + флорасулам, 2,5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УНИКО, коллоидты ерітінді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ДЕЛИТ 250,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333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СТАРАНЕ ПРЕМИУМ 330,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ТВИСТ,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флуроксипир, 350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ДЕМЕТРА,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КЛЭРИТИ,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СКАЛЬПЕЛЬ 250, суспензия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ИМПАКТ, 25% суспензионный концентрат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флутриафол,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ФОМЕСОФТ,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форамсульфурон, 31, 5 грамм/литр + йодосульфурон - метил - натрия, 1, 0 грамм/литр + тиенкарбазон - метил, 10 грамм/литр + ципросульфамид (антидот),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МАЙСТЕР ПАУЭР,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фроласуам, 7,4 грамм/литр + изооктил, 2,4-Д дихлорфеноксиуксусной кислоты, 540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ЭКСКАЛИБУР, суспензия эмульсиясы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тефурил,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РАПИРА, 4%, концентрат эмульсиясы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ПАНТЕРА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ХИЛЕР, майлы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ГЛАДИАТОР,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ТЕРРА 4 %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ДРАГУН,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50 грамм/литр + имазамокс, 38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САФАРИ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 - п - этил, 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ФОРВАРД,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МИУРА,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100 грамм/литр + 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АМПЛИГО 15, майлы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КОРАГЕН,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хлороталонил,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БРАВО 500 суспензионный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400 грамм/литр + бифентрин, 20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ПИРЕЛЛИ,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ПИРИНЕКС СУПЕР,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Коралл Д, эмульсия концентраты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НУРЕЛЛ Д,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КОРВЕТ,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ШАМАН,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КОУИН,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ХЛОРЦИРИН, 55%, эмульсия концентраты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хлорсульфурон, 333, 75 грамм/килограмм + метсульфурон - метил, 333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ФИНЕС ЛАЙТ,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БЕНЕВИЯ,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циантранилипрол,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ВЕРИМАРК,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циклоксидим, 100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СТРАТОС УЛЬТРА, 10 %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циперметрин, 250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ШАРПЕЙ,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эмамектин бензоат, 50 грамм/килограмм + луфенурон, 400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ПРОКЛЭЙМ ФИТ 450,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240 грамм/литр + ципроконазол, 160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РАКУРСсуспензия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эпоксиконазол, 37,5 грамм/литр + метконазол, 27,5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ОСИРИС, 6,5%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эсфенвалерат,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СЭМПАЙ,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этаметсульфурон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ЭСТОК, су дисперсті түйіршіктер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САЛЬСА, су дисперсті түйіршіктер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110 грамм/литр + десмедифам, 70 грамм/литр + фенмедифам, 90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БИЦЕПС ГАРАНТ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112 грамм/литр + десмедифам, 71 грамм/литр + фенмедифам, 91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БЕТАШАНС ТРИО,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литр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этофумезат, 126 грамм/литр + фенмедифам, 63 грамм/литр + десмедифам, 21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БЕТАРЕН СУПЕР МД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имазамокс, 33 грамм/литр+имазапир, 15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КЛИАФИЛТ,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дикват,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Тонгара,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бромоксинил, 200 грамм/литр + МЦПА, 200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БРОПАК,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тиаметоксам, 150 г/л +лямбда-цигалотрин, 100 г/л + луфенурон, 75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Энжио Топ 325,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20 250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лямбда-цигалотрин,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КАРАТЭ ЗЕОН 050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имазетапир, 40 г/л + имазамокс, 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ЭСХИЛ , суда еритін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хизалофоп-п-этил, 125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КУМПАРСИТА,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400 г/л.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хизалофоп-п-тефурил, 70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ПАНАМЕРА,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2-этилгексил эфирі түріндегі клопиралид 267 г / л + пиклорам 80 г / л+ аминопиралид 17 г / 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РЕПЕР ТРИО,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90 грамм/литр + клодинафоп-пропаргил, 45 грамм/литр + клоквинтоцет-мексил (антидот), 40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ЭКСЛИБРИС, микроэмульсия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фипронил,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СКУТУМ,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тифенсульфурон-метил, 90 г/л +флуметсулам, 24 г/л + флорасулам, 18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ТАМПЛИЕР,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95 г/л + хизалофоп-п-этил, 25 г/л + кломазон, 230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АВАТАР, 35%,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MЦПA қышқылы, 600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АНТАРЕС,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пропиконазол, 180 г/л + азоксистробин, 120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БАЛИЙ, майлы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бета-цифлутрин, 125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фомесафен, 240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НЕКСУС,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дикамба, 480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ЛАРТ, сулы ерітінді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альфа-циперметрин,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МАМБА,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пиклорам, 350 г/кг + трибенурон-метил, 200 г/кг+ флорасулам, 80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НОРДСТРИМ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азоксистробин, 200 г/л + тебуконазол, 250 г/л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ТЕБАЗ ПРО, суспензия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тифенсульфурон - метил, 750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ТИФИ,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Мезотрион 75 г/л + никосульфурон 37,5 +пиклорам 17,5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ФУЛТАЙМ, май дисперсиясы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атразин 900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Атриум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Флукарбазон натрия 700 г/кг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КЕНТАВР,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флуазифоп-п-бутил, 150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БИНГО,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эпоксиконазол 41,6 грамм/литр + пираклостробин 66,6 грамм/литр + флуксапироксад 41,6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ЦЕРИАКАС ПЛЮС,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имидаклоприд, 700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ТОРЕАДОР ЭКСТРА,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МЦПА калий және натрий тұздарының қоспасы түріндегі қышқыл, 300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ГЕРБИТОКС-Л, суда еритін концентрат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трибенурон - метил, 563 грамм/килограмм + флорасулам, 187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БОМБА,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феноксапроп-п-этил, 80 грамм/литр + тиенкарбазон-метил, 7,5 грамм/литр + мефенпир-диэтил (антидот), 30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СУПЕР,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хлорпирифос, 500 грамм/литр+ циперметрин, 50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ЦИФОС 550,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2,4-Д кислота в виде 2 - этилгексилового эфира, 500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ЗЕРНОМАКС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йодосульфурон - метил - натрия, 11,3 грамм/килограмм + тиенкарбазон - метил, 22,5 грамм/килограмм + мефенпир - диэтил - антидот, 135 грамм/килограмм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ВЕЛОСИТИ ПАУЭР су дисперсті түйіршіктер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- метолахлор, 960 грамм/литр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МАЧЕТЕ, эмульсия концентраты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Биоагенттер (энтомофагтар)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Трихограмма (Trichogramma pintoi Voeg.)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Бракон (Brakon hebetor Say)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Златоглазка (Chrysopa carnea Steph.)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0,92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* қос мақсаттағы мемлекеттік тіркеуі бар және гербицид және десикант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қос мақсаттағы мемлекеттік тіркеуі бар және инсектицид ретінде және ауыл шаруашылығы өнімін өндірушілердің қойма үй-жайларында зиянкестерге қарсы қорларды қолдануға рұқсат етілген препараттар ретінде пайдаланылатын препараттар;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қос мақсаттағы мемлекеттік тіркеуі бар және нан өнімдері жүйесіндегі кәсіпорындарда зиянкестерге қарсы қорларды қолдануға рұқсат етілген инсектицид және препараттар ретінде пайдаланылатын;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****** қосарлы мақсаттағы мемлекеттік тіркеуден өткен және инсектицид және егу алдындағы емдеуге арналған препарат ретінде пайдаланылатын препараттар.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