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ea9f" w14:textId="044ea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облысындағы көші-қон процестерін реттеу қағидаларын бекіту туралы</w:t>
      </w:r>
    </w:p>
    <w:p>
      <w:pPr>
        <w:spacing w:after="0"/>
        <w:ind w:left="0"/>
        <w:jc w:val="both"/>
      </w:pPr>
      <w:r>
        <w:rPr>
          <w:rFonts w:ascii="Times New Roman"/>
          <w:b w:val="false"/>
          <w:i w:val="false"/>
          <w:color w:val="000000"/>
          <w:sz w:val="28"/>
        </w:rPr>
        <w:t>Түркістан облыстық мәслихатының 2024 жылғы 30 қыркүйектегі № 12/160-VIII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2-6-тармағына</w:t>
      </w:r>
      <w:r>
        <w:rPr>
          <w:rFonts w:ascii="Times New Roman"/>
          <w:b w:val="false"/>
          <w:i w:val="false"/>
          <w:color w:val="000000"/>
          <w:sz w:val="28"/>
        </w:rPr>
        <w:t xml:space="preserve"> сәйкес,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Түркістан облысындағы көші-қон процестерін реттеу қағидалары бекітілсін.</w:t>
      </w:r>
    </w:p>
    <w:bookmarkEnd w:id="1"/>
    <w:bookmarkStart w:name="z3" w:id="2"/>
    <w:p>
      <w:pPr>
        <w:spacing w:after="0"/>
        <w:ind w:left="0"/>
        <w:jc w:val="both"/>
      </w:pPr>
      <w:r>
        <w:rPr>
          <w:rFonts w:ascii="Times New Roman"/>
          <w:b w:val="false"/>
          <w:i w:val="false"/>
          <w:color w:val="000000"/>
          <w:sz w:val="28"/>
        </w:rPr>
        <w:t xml:space="preserve">
      2. "Түркістан облысындағы көші-қон процестерін реттеу қағидаларын бекіту туралы" Түркістан облыстық мәслихатының 2021 жылғы 12 қазандағы №11/102-VII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төрағасының </w:t>
            </w:r>
          </w:p>
          <w:p>
            <w:pPr>
              <w:spacing w:after="20"/>
              <w:ind w:left="20"/>
              <w:jc w:val="both"/>
            </w:pPr>
          </w:p>
          <w:p>
            <w:pPr>
              <w:spacing w:after="20"/>
              <w:ind w:left="20"/>
              <w:jc w:val="both"/>
            </w:pPr>
            <w:r>
              <w:rPr>
                <w:rFonts w:ascii="Times New Roman"/>
                <w:b w:val="false"/>
                <w:i/>
                <w:color w:val="000000"/>
                <w:sz w:val="20"/>
              </w:rPr>
              <w:t>міндеттерін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"30" қыркүйектегі</w:t>
            </w:r>
            <w:r>
              <w:br/>
            </w:r>
            <w:r>
              <w:rPr>
                <w:rFonts w:ascii="Times New Roman"/>
                <w:b w:val="false"/>
                <w:i w:val="false"/>
                <w:color w:val="000000"/>
                <w:sz w:val="20"/>
              </w:rPr>
              <w:t>№ 12/160-VIII шешімімен бекітілді</w:t>
            </w:r>
          </w:p>
        </w:tc>
      </w:tr>
    </w:tbl>
    <w:bookmarkStart w:name="z6" w:id="4"/>
    <w:p>
      <w:pPr>
        <w:spacing w:after="0"/>
        <w:ind w:left="0"/>
        <w:jc w:val="left"/>
      </w:pPr>
      <w:r>
        <w:rPr>
          <w:rFonts w:ascii="Times New Roman"/>
          <w:b/>
          <w:i w:val="false"/>
          <w:color w:val="000000"/>
        </w:rPr>
        <w:t xml:space="preserve"> Түркістан облысындағы көші-қон процестерін реттеу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Түркістан облысындағы көші-қон процестерін реттеудің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26 шілдедегі № 312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№33163 болып тіркелген) бекітілген Облыстардағы, республикалық маңызы бар қалалардағы, астанадағы көші-қон процестерін реттеудің үлгілік қағидаларына сәйкес әзірленді және Түркістан облысындағы көші-қон процестерін реттеудің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ұғымдар:</w:t>
      </w:r>
    </w:p>
    <w:bookmarkEnd w:id="7"/>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xml:space="preserve">
      3)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 </w:t>
      </w:r>
    </w:p>
    <w:p>
      <w:pPr>
        <w:spacing w:after="0"/>
        <w:ind w:left="0"/>
        <w:jc w:val="both"/>
      </w:pPr>
      <w:r>
        <w:rPr>
          <w:rFonts w:ascii="Times New Roman"/>
          <w:b w:val="false"/>
          <w:i w:val="false"/>
          <w:color w:val="000000"/>
          <w:sz w:val="28"/>
        </w:rPr>
        <w:t xml:space="preserve">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p>
      <w:pPr>
        <w:spacing w:after="0"/>
        <w:ind w:left="0"/>
        <w:jc w:val="both"/>
      </w:pPr>
      <w:r>
        <w:rPr>
          <w:rFonts w:ascii="Times New Roman"/>
          <w:b w:val="false"/>
          <w:i w:val="false"/>
          <w:color w:val="000000"/>
          <w:sz w:val="28"/>
        </w:rPr>
        <w:t xml:space="preserve">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 </w:t>
      </w:r>
    </w:p>
    <w:p>
      <w:pPr>
        <w:spacing w:after="0"/>
        <w:ind w:left="0"/>
        <w:jc w:val="both"/>
      </w:pPr>
      <w:r>
        <w:rPr>
          <w:rFonts w:ascii="Times New Roman"/>
          <w:b w:val="false"/>
          <w:i w:val="false"/>
          <w:color w:val="000000"/>
          <w:sz w:val="28"/>
        </w:rPr>
        <w:t>
      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xml:space="preserve">
      10) ішкі көші-қон – жеке тұлғалардың Қазақстан Республикасының ішінде тұрақты немесе уақытша тұру мақсатында қоныс аударуы; </w:t>
      </w:r>
    </w:p>
    <w:p>
      <w:pPr>
        <w:spacing w:after="0"/>
        <w:ind w:left="0"/>
        <w:jc w:val="both"/>
      </w:pPr>
      <w:r>
        <w:rPr>
          <w:rFonts w:ascii="Times New Roman"/>
          <w:b w:val="false"/>
          <w:i w:val="false"/>
          <w:color w:val="000000"/>
          <w:sz w:val="28"/>
        </w:rPr>
        <w:t xml:space="preserve">
      11) ішкі көшіп-қонушы – тұрақты немесе уақытша тұру мақсатында Қазақстан Республикасының ішінде өз бетінше қоныс аударушы адам; </w:t>
      </w:r>
    </w:p>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Start w:name="z10" w:id="8"/>
    <w:p>
      <w:pPr>
        <w:spacing w:after="0"/>
        <w:ind w:left="0"/>
        <w:jc w:val="left"/>
      </w:pPr>
      <w:r>
        <w:rPr>
          <w:rFonts w:ascii="Times New Roman"/>
          <w:b/>
          <w:i w:val="false"/>
          <w:color w:val="000000"/>
        </w:rPr>
        <w:t xml:space="preserve"> 2-тарау. Түркістан облысындағы көші-қон процестерін реттеу тәртібі</w:t>
      </w:r>
    </w:p>
    <w:bookmarkEnd w:id="8"/>
    <w:bookmarkStart w:name="z11" w:id="9"/>
    <w:p>
      <w:pPr>
        <w:spacing w:after="0"/>
        <w:ind w:left="0"/>
        <w:jc w:val="both"/>
      </w:pPr>
      <w:r>
        <w:rPr>
          <w:rFonts w:ascii="Times New Roman"/>
          <w:b w:val="false"/>
          <w:i w:val="false"/>
          <w:color w:val="000000"/>
          <w:sz w:val="28"/>
        </w:rPr>
        <w:t>
      3. Түркістан облысындағы көші-қон процестерін мониторингтеу олардың әлеуметтік-экономикалық, демографиялық және мәдени дамуының жай-күйіне, экологиялық ахуалына әсері ескеріліп жүзеге асырылады.</w:t>
      </w:r>
    </w:p>
    <w:bookmarkEnd w:id="9"/>
    <w:p>
      <w:pPr>
        <w:spacing w:after="0"/>
        <w:ind w:left="0"/>
        <w:jc w:val="both"/>
      </w:pPr>
      <w:r>
        <w:rPr>
          <w:rFonts w:ascii="Times New Roman"/>
          <w:b w:val="false"/>
          <w:i w:val="false"/>
          <w:color w:val="000000"/>
          <w:sz w:val="28"/>
        </w:rPr>
        <w:t xml:space="preserve">
      Түркістан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инженерлік-көліктік және әлеуметтік инфорақұрылыммен қамтамасыз ету жатады. </w:t>
      </w:r>
    </w:p>
    <w:bookmarkStart w:name="z12" w:id="10"/>
    <w:p>
      <w:pPr>
        <w:spacing w:after="0"/>
        <w:ind w:left="0"/>
        <w:jc w:val="both"/>
      </w:pPr>
      <w:r>
        <w:rPr>
          <w:rFonts w:ascii="Times New Roman"/>
          <w:b w:val="false"/>
          <w:i w:val="false"/>
          <w:color w:val="000000"/>
          <w:sz w:val="28"/>
        </w:rPr>
        <w:t xml:space="preserve">
      4. Түркістан облысындағы көші-қон процестерін реттеу үшін жергілікті атқарушы органдар әлеуметтік қорғау және жұмыспен қамту мәселелері жөніндегі уәкілетті органға: </w:t>
      </w:r>
    </w:p>
    <w:bookmarkEnd w:id="10"/>
    <w:p>
      <w:pPr>
        <w:spacing w:after="0"/>
        <w:ind w:left="0"/>
        <w:jc w:val="both"/>
      </w:pPr>
      <w:r>
        <w:rPr>
          <w:rFonts w:ascii="Times New Roman"/>
          <w:b w:val="false"/>
          <w:i w:val="false"/>
          <w:color w:val="000000"/>
          <w:sz w:val="28"/>
        </w:rPr>
        <w:t>
      Түркістан облысындағы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p>
      <w:pPr>
        <w:spacing w:after="0"/>
        <w:ind w:left="0"/>
        <w:jc w:val="both"/>
      </w:pPr>
      <w:r>
        <w:rPr>
          <w:rFonts w:ascii="Times New Roman"/>
          <w:b w:val="false"/>
          <w:i w:val="false"/>
          <w:color w:val="000000"/>
          <w:sz w:val="28"/>
        </w:rPr>
        <w:t xml:space="preserve">
      еңбекші көшіп келушілерді тартуға квотаны ұлғайтуға (қысқартуға) қатысты ұсыныстар енгізеді. </w:t>
      </w:r>
    </w:p>
    <w:bookmarkStart w:name="z13" w:id="11"/>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11"/>
    <w:p>
      <w:pPr>
        <w:spacing w:after="0"/>
        <w:ind w:left="0"/>
        <w:jc w:val="both"/>
      </w:pPr>
      <w:r>
        <w:rPr>
          <w:rFonts w:ascii="Times New Roman"/>
          <w:b w:val="false"/>
          <w:i w:val="false"/>
          <w:color w:val="000000"/>
          <w:sz w:val="28"/>
        </w:rPr>
        <w:t>
      1) Үкімет айқындаған өңірлерге қоныс аударушылар мен қандастарды қабылдаудың өңірлік квотасы шеңберінде;</w:t>
      </w:r>
    </w:p>
    <w:p>
      <w:pPr>
        <w:spacing w:after="0"/>
        <w:ind w:left="0"/>
        <w:jc w:val="both"/>
      </w:pPr>
      <w:r>
        <w:rPr>
          <w:rFonts w:ascii="Times New Roman"/>
          <w:b w:val="false"/>
          <w:i w:val="false"/>
          <w:color w:val="000000"/>
          <w:sz w:val="28"/>
        </w:rPr>
        <w:t>
      2) бір облыс шегінде жүзеге асырылады.</w:t>
      </w:r>
    </w:p>
    <w:bookmarkStart w:name="z14" w:id="12"/>
    <w:p>
      <w:pPr>
        <w:spacing w:after="0"/>
        <w:ind w:left="0"/>
        <w:jc w:val="both"/>
      </w:pPr>
      <w:r>
        <w:rPr>
          <w:rFonts w:ascii="Times New Roman"/>
          <w:b w:val="false"/>
          <w:i w:val="false"/>
          <w:color w:val="000000"/>
          <w:sz w:val="28"/>
        </w:rPr>
        <w:t>
      6. Халықты әлеуметтік қорғау және жұмыспен қамту жөніндегі жергілікті атқарушы орган жұмыс күшінің мобильділігін арттыру үшін экономикалық даму әлеуеті орташа және жоғары ауылдық елді мекендердің, шағын және моноқалалар, облыстық және аудандық маңызы бар қалалар, сондай-ақ экономикалық өсу орталығы қатарынан елді мекендердің тізбесін қалыптастырады.</w:t>
      </w:r>
    </w:p>
    <w:bookmarkEnd w:id="12"/>
    <w:bookmarkStart w:name="z15" w:id="13"/>
    <w:p>
      <w:pPr>
        <w:spacing w:after="0"/>
        <w:ind w:left="0"/>
        <w:jc w:val="both"/>
      </w:pPr>
      <w:r>
        <w:rPr>
          <w:rFonts w:ascii="Times New Roman"/>
          <w:b w:val="false"/>
          <w:i w:val="false"/>
          <w:color w:val="000000"/>
          <w:sz w:val="28"/>
        </w:rPr>
        <w:t>
      7. Халықты әлеуметтік қорғау және жұмыспен қамту жөніндегі жергілікті атқарушы орган жыл сайын, 15 желтоқсанға дейін, қандастар мен қоныс аударушыларды, оның ішінде облыс ішінде қоныстандыру мақсатында жұмыс күшінің мобильділігін арттыру үшін адамдардың ерікті түрде қоныс аударуына арналған елді мекендердің тізбесін анықтайды.</w:t>
      </w:r>
    </w:p>
    <w:bookmarkEnd w:id="13"/>
    <w:bookmarkStart w:name="z16" w:id="14"/>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14"/>
    <w:bookmarkStart w:name="z17" w:id="15"/>
    <w:p>
      <w:pPr>
        <w:spacing w:after="0"/>
        <w:ind w:left="0"/>
        <w:jc w:val="both"/>
      </w:pPr>
      <w:r>
        <w:rPr>
          <w:rFonts w:ascii="Times New Roman"/>
          <w:b w:val="false"/>
          <w:i w:val="false"/>
          <w:color w:val="000000"/>
          <w:sz w:val="28"/>
        </w:rPr>
        <w:t>
      9.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15"/>
    <w:bookmarkStart w:name="z18" w:id="16"/>
    <w:p>
      <w:pPr>
        <w:spacing w:after="0"/>
        <w:ind w:left="0"/>
        <w:jc w:val="both"/>
      </w:pPr>
      <w:r>
        <w:rPr>
          <w:rFonts w:ascii="Times New Roman"/>
          <w:b w:val="false"/>
          <w:i w:val="false"/>
          <w:color w:val="000000"/>
          <w:sz w:val="28"/>
        </w:rPr>
        <w:t>
      10. Демографиялық дамуды мемлекеттік қолдауға қажеттілігі бар даму әлеуеті бар агломерация және ауылдық елді мекендердің, шағын және моноқалалардың, аудандық және облыстық маңызы бар қалалардың аумақтарында қандастарды қоныстандыру үшін бейімдеу бағдарламалары жүзеге асырылады.</w:t>
      </w:r>
    </w:p>
    <w:bookmarkEnd w:id="16"/>
    <w:bookmarkStart w:name="z19" w:id="17"/>
    <w:p>
      <w:pPr>
        <w:spacing w:after="0"/>
        <w:ind w:left="0"/>
        <w:jc w:val="both"/>
      </w:pPr>
      <w:r>
        <w:rPr>
          <w:rFonts w:ascii="Times New Roman"/>
          <w:b w:val="false"/>
          <w:i w:val="false"/>
          <w:color w:val="000000"/>
          <w:sz w:val="28"/>
        </w:rPr>
        <w:t>
      11.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17"/>
    <w:bookmarkStart w:name="z20" w:id="18"/>
    <w:p>
      <w:pPr>
        <w:spacing w:after="0"/>
        <w:ind w:left="0"/>
        <w:jc w:val="both"/>
      </w:pPr>
      <w:r>
        <w:rPr>
          <w:rFonts w:ascii="Times New Roman"/>
          <w:b w:val="false"/>
          <w:i w:val="false"/>
          <w:color w:val="000000"/>
          <w:sz w:val="28"/>
        </w:rPr>
        <w:t xml:space="preserve">
      12.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 Үкіметінің 2011 жылғы 1 желтоқсандағы № 1427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көшіп-қонушыларды тіркеу қағидаларын бекіту және Қазақстан Республикасы Үкіметінің кейбір шешімдеріне өзгерістер енгізу туралы" қағидаларымен жүзеге асырылады.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