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b19f" w14:textId="b7cb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жер учаскесін шектеулі нысаналы пайдалану құқығымен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2024 жылғы 26 тамыздағы № 412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"Қазақтелеком" акционерлік қоғамының өтінішіне сәйкес, Арыс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"Қазақтелеком" акционерлік қоғамына талшықты-оптикалық байланыс желісі үшін Арыс қаласынан /ықшам сызбаларға сәйкес/ жалпы аумағы - 730,0 шаршы метр жер учаскесі шектеулі нысаналы пайдалану құқығымен қысқа мерзімге 3 /үш/ жылға жалға қауымдық сервитут болып белгіленсін.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-А.Салықбаев көшесі бойынан аумағы - 680,0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-Ергөбек көшесі бойынан аумағы - 50,0 шаршы метр.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Арыс қаласының "Жер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Арыс қаласы әкімдігінің интернет – 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Г.Кұрманбекова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