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cb953" w14:textId="8dcb9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Арыс қалалық мәслихатының 2024 жылғы 22 ақпандағы № 15/84-VІІІ ""Арыс қаласының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2024 жылы көтерме жәрдемақы және тұрғын үй сатып алу немесе салу үшін бюджеттік кредит беру туралы" шешімінің күші жойылды деп тану туралы</w:t>
      </w:r>
    </w:p>
    <w:p>
      <w:pPr>
        <w:spacing w:after="0"/>
        <w:ind w:left="0"/>
        <w:jc w:val="both"/>
      </w:pPr>
      <w:r>
        <w:rPr>
          <w:rFonts w:ascii="Times New Roman"/>
          <w:b w:val="false"/>
          <w:i w:val="false"/>
          <w:color w:val="000000"/>
          <w:sz w:val="28"/>
        </w:rPr>
        <w:t>Түркістан облысы Арыс қалалық мәслихатының 2024 жылғы 1 қазандағы № 22/137-VІІІ шешiмi</w:t>
      </w:r>
    </w:p>
    <w:p>
      <w:pPr>
        <w:spacing w:after="0"/>
        <w:ind w:left="0"/>
        <w:jc w:val="both"/>
      </w:pPr>
      <w:bookmarkStart w:name="z1" w:id="0"/>
      <w:r>
        <w:rPr>
          <w:rFonts w:ascii="Times New Roman"/>
          <w:b w:val="false"/>
          <w:i w:val="false"/>
          <w:color w:val="000000"/>
          <w:sz w:val="28"/>
        </w:rPr>
        <w:t xml:space="preserve">
      "Құқықтық актілер туралы" Қазақстан Республикасының Заңының </w:t>
      </w:r>
      <w:r>
        <w:rPr>
          <w:rFonts w:ascii="Times New Roman"/>
          <w:b w:val="false"/>
          <w:i w:val="false"/>
          <w:color w:val="000000"/>
          <w:sz w:val="28"/>
        </w:rPr>
        <w:t>27-бабына</w:t>
      </w:r>
      <w:r>
        <w:rPr>
          <w:rFonts w:ascii="Times New Roman"/>
          <w:b w:val="false"/>
          <w:i w:val="false"/>
          <w:color w:val="000000"/>
          <w:sz w:val="28"/>
        </w:rPr>
        <w:t xml:space="preserve"> сәйкес, Арыс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Арыс қалалық мәслихатының 2024 жылғы 22 ақпандағы №15/84-VІІІ "Арыс қаласының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2024 жылы көтерме жәрдемақы және тұрғын үй сатып алу немесе салу үшін бюджеттік кредит беру туралы"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 </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