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a2d" w14:textId="f923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қалалық бюджет туралы</w:t>
      </w:r>
    </w:p>
    <w:p>
      <w:pPr>
        <w:spacing w:after="0"/>
        <w:ind w:left="0"/>
        <w:jc w:val="both"/>
      </w:pPr>
      <w:r>
        <w:rPr>
          <w:rFonts w:ascii="Times New Roman"/>
          <w:b w:val="false"/>
          <w:i w:val="false"/>
          <w:color w:val="000000"/>
          <w:sz w:val="28"/>
        </w:rPr>
        <w:t>Түркістан облысы Арыс қалалық мәслихатының 2024 жылғы 23 желтоқсанда № 27/148-VIII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Арыс қаласының 2025-2027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кiрiстер – 8 977 098 мың теңге:</w:t>
      </w:r>
    </w:p>
    <w:p>
      <w:pPr>
        <w:spacing w:after="0"/>
        <w:ind w:left="0"/>
        <w:jc w:val="both"/>
      </w:pPr>
      <w:r>
        <w:rPr>
          <w:rFonts w:ascii="Times New Roman"/>
          <w:b w:val="false"/>
          <w:i w:val="false"/>
          <w:color w:val="000000"/>
          <w:sz w:val="28"/>
        </w:rPr>
        <w:t>
      салықтық түсiмдер – 5 017 643 мың теңге;</w:t>
      </w:r>
    </w:p>
    <w:p>
      <w:pPr>
        <w:spacing w:after="0"/>
        <w:ind w:left="0"/>
        <w:jc w:val="both"/>
      </w:pPr>
      <w:r>
        <w:rPr>
          <w:rFonts w:ascii="Times New Roman"/>
          <w:b w:val="false"/>
          <w:i w:val="false"/>
          <w:color w:val="000000"/>
          <w:sz w:val="28"/>
        </w:rPr>
        <w:t>
      салықтық емес түсiмдер – 39 355 мың теңге;</w:t>
      </w:r>
    </w:p>
    <w:p>
      <w:pPr>
        <w:spacing w:after="0"/>
        <w:ind w:left="0"/>
        <w:jc w:val="both"/>
      </w:pPr>
      <w:r>
        <w:rPr>
          <w:rFonts w:ascii="Times New Roman"/>
          <w:b w:val="false"/>
          <w:i w:val="false"/>
          <w:color w:val="000000"/>
          <w:sz w:val="28"/>
        </w:rPr>
        <w:t>
      негiзгi капиталды сатудан түсетiн түсiмдер – 301 232 мың теңге;</w:t>
      </w:r>
    </w:p>
    <w:p>
      <w:pPr>
        <w:spacing w:after="0"/>
        <w:ind w:left="0"/>
        <w:jc w:val="both"/>
      </w:pPr>
      <w:r>
        <w:rPr>
          <w:rFonts w:ascii="Times New Roman"/>
          <w:b w:val="false"/>
          <w:i w:val="false"/>
          <w:color w:val="000000"/>
          <w:sz w:val="28"/>
        </w:rPr>
        <w:t>
      трансферттер түсiмi – 3 618 868 мың теңге;</w:t>
      </w:r>
    </w:p>
    <w:p>
      <w:pPr>
        <w:spacing w:after="0"/>
        <w:ind w:left="0"/>
        <w:jc w:val="both"/>
      </w:pPr>
      <w:r>
        <w:rPr>
          <w:rFonts w:ascii="Times New Roman"/>
          <w:b w:val="false"/>
          <w:i w:val="false"/>
          <w:color w:val="000000"/>
          <w:sz w:val="28"/>
        </w:rPr>
        <w:t>
      2) шығындар – 9 871 618 мың теңге;</w:t>
      </w:r>
    </w:p>
    <w:p>
      <w:pPr>
        <w:spacing w:after="0"/>
        <w:ind w:left="0"/>
        <w:jc w:val="both"/>
      </w:pPr>
      <w:r>
        <w:rPr>
          <w:rFonts w:ascii="Times New Roman"/>
          <w:b w:val="false"/>
          <w:i w:val="false"/>
          <w:color w:val="000000"/>
          <w:sz w:val="28"/>
        </w:rPr>
        <w:t>
      3) таза бюджеттiк кредиттеу – 16 559 мың теңге;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14 897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-911 079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911 079 мың теңге;</w:t>
      </w:r>
    </w:p>
    <w:p>
      <w:pPr>
        <w:spacing w:after="0"/>
        <w:ind w:left="0"/>
        <w:jc w:val="both"/>
      </w:pPr>
      <w:r>
        <w:rPr>
          <w:rFonts w:ascii="Times New Roman"/>
          <w:b w:val="false"/>
          <w:i w:val="false"/>
          <w:color w:val="000000"/>
          <w:sz w:val="28"/>
        </w:rPr>
        <w:t>
      қарыздар түсімі – 925 534 мың теңге;</w:t>
      </w:r>
    </w:p>
    <w:p>
      <w:pPr>
        <w:spacing w:after="0"/>
        <w:ind w:left="0"/>
        <w:jc w:val="both"/>
      </w:pPr>
      <w:r>
        <w:rPr>
          <w:rFonts w:ascii="Times New Roman"/>
          <w:b w:val="false"/>
          <w:i w:val="false"/>
          <w:color w:val="000000"/>
          <w:sz w:val="28"/>
        </w:rPr>
        <w:t>
      қарыздарды өтеу – 14 897 мың теңге;</w:t>
      </w:r>
    </w:p>
    <w:p>
      <w:pPr>
        <w:spacing w:after="0"/>
        <w:ind w:left="0"/>
        <w:jc w:val="both"/>
      </w:pPr>
      <w:r>
        <w:rPr>
          <w:rFonts w:ascii="Times New Roman"/>
          <w:b w:val="false"/>
          <w:i w:val="false"/>
          <w:color w:val="000000"/>
          <w:sz w:val="28"/>
        </w:rPr>
        <w:t>
      бюджет қаражатының пайдаланылатын қалдықтары – 442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24.04.2025 </w:t>
      </w:r>
      <w:r>
        <w:rPr>
          <w:rFonts w:ascii="Times New Roman"/>
          <w:b w:val="false"/>
          <w:i w:val="false"/>
          <w:color w:val="000000"/>
          <w:sz w:val="28"/>
        </w:rPr>
        <w:t>№ 31/178-VІІІ</w:t>
      </w:r>
      <w:r>
        <w:rPr>
          <w:rFonts w:ascii="Times New Roman"/>
          <w:b w:val="false"/>
          <w:i w:val="false"/>
          <w:color w:val="ff0000"/>
          <w:sz w:val="28"/>
        </w:rPr>
        <w:t xml:space="preserve"> (01.01.2025 бастап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корпоративтік табыс, жеке табыс салықтары және әлеуметтік салық түсімдерінің жалпы түсетін түсімдері:</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төлем көзінен салық салынбайтын шетелдік азаматтар табыстарынан ұсталатын жеке табыс салығы бойынша қалалық бюджетке 50 пайыз, облыстық бюджетке 50 пайыз, төлем көзінен салық салынатын табыстардан ұсталатын жеке табыс салығы бойынша қалалық бюджетке 50 пайыз, облыстық бюджетке 50 пайыз, әлеуметтік салық бойынша қалалық бюджетке 47,5 пайыз, облыстық бюджетке 52,5 пайыз, төлем көзінен салық салынбайтын табыстардан ұсталатын жеке табыс салығы қалалық бюджетке 100,0 пайыз болып белгіленсін.</w:t>
      </w:r>
    </w:p>
    <w:bookmarkStart w:name="z4" w:id="3"/>
    <w:p>
      <w:pPr>
        <w:spacing w:after="0"/>
        <w:ind w:left="0"/>
        <w:jc w:val="both"/>
      </w:pPr>
      <w:r>
        <w:rPr>
          <w:rFonts w:ascii="Times New Roman"/>
          <w:b w:val="false"/>
          <w:i w:val="false"/>
          <w:color w:val="000000"/>
          <w:sz w:val="28"/>
        </w:rPr>
        <w:t>
      3. Қала әкімдігінің 2025 жылға арналған резерві 20 000 мың теңге сомасында бекітілсін.</w:t>
      </w:r>
    </w:p>
    <w:bookmarkEnd w:id="3"/>
    <w:bookmarkStart w:name="z5" w:id="4"/>
    <w:p>
      <w:pPr>
        <w:spacing w:after="0"/>
        <w:ind w:left="0"/>
        <w:jc w:val="both"/>
      </w:pPr>
      <w:r>
        <w:rPr>
          <w:rFonts w:ascii="Times New Roman"/>
          <w:b w:val="false"/>
          <w:i w:val="false"/>
          <w:color w:val="000000"/>
          <w:sz w:val="28"/>
        </w:rPr>
        <w:t xml:space="preserve">
      4. 2025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24.04.2025 </w:t>
      </w:r>
      <w:r>
        <w:rPr>
          <w:rFonts w:ascii="Times New Roman"/>
          <w:b w:val="false"/>
          <w:i w:val="false"/>
          <w:color w:val="ff0000"/>
          <w:sz w:val="28"/>
        </w:rPr>
        <w:t>№ 31/178-VІІІ</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Санаты Атауы</w:t>
            </w:r>
          </w:p>
          <w:bookmarkEnd w:id="6"/>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5017643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оргонның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2-қосымша</w:t>
            </w:r>
          </w:p>
        </w:tc>
      </w:tr>
    </w:tbl>
    <w:p>
      <w:pPr>
        <w:spacing w:after="0"/>
        <w:ind w:left="0"/>
        <w:jc w:val="left"/>
      </w:pPr>
      <w:r>
        <w:rPr>
          <w:rFonts w:ascii="Times New Roman"/>
          <w:b/>
          <w:i w:val="false"/>
          <w:color w:val="000000"/>
        </w:rPr>
        <w:t xml:space="preserve"> 2026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3-қосымша</w:t>
            </w:r>
          </w:p>
        </w:tc>
      </w:tr>
    </w:tbl>
    <w:p>
      <w:pPr>
        <w:spacing w:after="0"/>
        <w:ind w:left="0"/>
        <w:jc w:val="left"/>
      </w:pPr>
      <w:r>
        <w:rPr>
          <w:rFonts w:ascii="Times New Roman"/>
          <w:b/>
          <w:i w:val="false"/>
          <w:color w:val="000000"/>
        </w:rPr>
        <w:t xml:space="preserve"> 2027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№27/148-VIII шешіміне 1-қосымша</w:t>
            </w:r>
          </w:p>
        </w:tc>
      </w:tr>
    </w:tbl>
    <w:p>
      <w:pPr>
        <w:spacing w:after="0"/>
        <w:ind w:left="0"/>
        <w:jc w:val="left"/>
      </w:pPr>
      <w:r>
        <w:rPr>
          <w:rFonts w:ascii="Times New Roman"/>
          <w:b/>
          <w:i w:val="false"/>
          <w:color w:val="000000"/>
        </w:rPr>
        <w:t xml:space="preserve"> 2025 жылға арналған қалалық бюджеттік даму бағдарламаларының бюджеттік инвестициялық жобалар мен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Арыс қалалық мәслихатының 24.04.2025 </w:t>
      </w:r>
      <w:r>
        <w:rPr>
          <w:rFonts w:ascii="Times New Roman"/>
          <w:b w:val="false"/>
          <w:i w:val="false"/>
          <w:color w:val="ff0000"/>
          <w:sz w:val="28"/>
        </w:rPr>
        <w:t>№ 31/178-VІІІ</w:t>
      </w:r>
      <w:r>
        <w:rPr>
          <w:rFonts w:ascii="Times New Roman"/>
          <w:b w:val="false"/>
          <w:i w:val="false"/>
          <w:color w:val="ff0000"/>
          <w:sz w:val="28"/>
        </w:rPr>
        <w:t xml:space="preserve"> (01.01.2025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