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5cb4" w14:textId="76f5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27 желтоқсандағы № 28/159-VІІІ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Ақдала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95 772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83 154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Байырқұм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223 316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187 516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45 800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Дермене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108 709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94 768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Жиделі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92 985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83 059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Қожатоғай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114 886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96 650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Монтайтас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113 592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97 129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Ақдала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Байырқұм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Дермене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Жиделі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Қожатоғай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Монтайтас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Арыс қалалық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30/175-VIII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