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8f43b" w14:textId="f28f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22 желтоқсандағы № 70 "2024-2026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13 ақпандағы № 86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"2024-2026 жылдарға арналған қалалық бюджет туралы" 2023 жылғы 22 желтоқсандағы № 70 (Қазақстан Республикасының нормативтік құқықтық актілері мемлекеттік тізіміндегі актінің тіркеу нөмірі №190639)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Кентау қаласының 2024-2026 жылдарға арналған қалалық бюджеті тиісінше 1, 2 және 3-қосымшаларға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14 887 816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2 754 069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104 425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30 935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11 998 387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14 868 170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1 256 997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1 801 206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544 209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25 650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25 650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-1 263 001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1 263 001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1 801 206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6 004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Қала әкімдігінің 2024 жылға арналған резерві 127 957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ақпандағы № 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2 332 813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