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c986" w14:textId="8a4c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2023 жылғы 22 желтоқсандағы № 70 "2024-2026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2024 жылғы 24 сәуірдегі № 104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"2024-2026 жылдарға арналған қалалық бюджет туралы" 2023 жылғы 22 желтоқсандағы № 70 (Қазақстан Республикасының нормативтік құқықтық актілері мемлекеттік тізіміндегі актінің тіркеу нөмірі №190639)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Кентау қаласының 2024-2026 жылдарға арналған қалалық бюджеті тиісінше 1, 2 және 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19 573 971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2 969 797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104 963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41 946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16 457 265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19 856 847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1 553 202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2 097 411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544 209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25 650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25 650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-1 861 728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1 861 728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2 367 781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544 209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38 156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Қала әкімдігінің 2024 жылға арналған резерві 323 416 мың теңге сомасында белгіленсін.".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16 457 265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-1 861 728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