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cdea" w14:textId="7c9c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2024 жылғы 12 наурыздағы № 94 "Кентау қаласының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 немесе салу үшiн бюджеттiк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2024 жылғы 27 қыркүйектегі № 140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2024 жылғы 12 наурыздағы № 94 "Кентау қаласының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 немесе салу үшiн бюджеттiк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Кентау қалалық мәслихаты ШЕШІМ ҚАБЫЛДАДЫ:".</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