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d667" w14:textId="2c1d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77 "Кентау қаласының Ащысай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19 қарашадағы № 147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Ащысай ауылының 2024-2026 жылдарға арналған бюджеті туралы" 2023 жылғы 27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Ащысай ауылының 2024-2026 жылдарға арналған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