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a3790" w14:textId="48a37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Кентау қалалық мәслихатының 2023 жылғы 27 желтоқсандағы № 78 "Кентау қаласы Байылдыр ауылының 2024-2026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Кентау қалалық мәслихатының 2024 жылғы 19 қарашадағы № 148 шешiмi.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Кентау қалалық мәслихатының "Кентау қаласының Байылдыр ауылының 2024-2026 жылдарға арналған бюджеті туралы" 2023 жылғы 27 желтоқсандағы № 78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Байылдыр ауылынын 2024-2026 жылдарға арналған бюджеті 1, 2 және 3-қосымшаларға сәйкес, оның ішінде 2024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55 278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3 608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51 670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55 511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233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233 мың теңге.".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Кентау қалалық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Байылдыр ауылының 2024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