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026c" w14:textId="27e0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2023 жылғы 22 желтоқсандағы № 70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13 желтоқсандағы № 153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"2024-2026 жылдарға арналған қалалық бюджет туралы" 2023 жылғы 22 желтоқсандағы № 70 (Қазақстан Республикасының нормативтік құқықтық актілері мемлекеттік тізіміндегі актінің тіркеу нөмірі № 190639)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Кентау қаласының 2024-2026 жылдарға арналған қалалық бюджеті тиісінше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17 774 477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3 031 690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136 735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220 481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14 385 571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17 905 979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1 808 804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2 353 013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544 209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18 654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-1 958 960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1 958 960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2 353 013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544 209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150 156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Қала әкімдігінің 2024 жылға арналған резерві 283 209 мың теңге сомасында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желтоқсандағы № 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