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cf6" w14:textId="d849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16 910 605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141 402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13 515 885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17 042 107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18 654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-1 958 960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1 958 960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