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8291" w14:textId="dde8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Хантағы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25 желтоқсандағы № 164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2024 жылғы 25 желтоқсандағы № 161 "2025-2027 жылдарға арналған қалалық бюджет туралы" шешіміне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Хантағы ауылының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83 227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қалалық бюджеттен Хантағы ауылы бюджетіне берілетін субвенция мөлшерінің жалпы сомасы 83 058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