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babf" w14:textId="2adb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Кентау қаласы әкiмдігінiң 2024 жылғы 20 маусымдағы № 223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69-баптары</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және бекітілген жер учаскелерін қалыптастыру жөнінде жерге орналастыру жобаларына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1. Кентау қаласы әкімдігінің "Кентау қалалық тұрғын үй коммуналдық шаруашылығы және тұрғын үй инспекциясы бөлімі" мемлекеттік мекемесіне Кентау қаласы, Тәуелсіздік көшесі бойынан "Металлинвест" жауапкершілігі шектеулі серіктестігі тарапынан салынып жатқан "Барит кен байыту фабрикасына" баратын төменде көрсетілген жер учаскелеріне қауымдық сервитут белгіленсін:</w:t>
      </w:r>
    </w:p>
    <w:bookmarkEnd w:id="1"/>
    <w:bookmarkStart w:name="z3" w:id="2"/>
    <w:p>
      <w:pPr>
        <w:spacing w:after="0"/>
        <w:ind w:left="0"/>
        <w:jc w:val="both"/>
      </w:pPr>
      <w:r>
        <w:rPr>
          <w:rFonts w:ascii="Times New Roman"/>
          <w:b w:val="false"/>
          <w:i w:val="false"/>
          <w:color w:val="000000"/>
          <w:sz w:val="28"/>
        </w:rPr>
        <w:t>
      1) "Автокөлік жолын жүргізу үшін" алаңы 1,71 га (17100 шаршы метр) жер учаскесі;</w:t>
      </w:r>
    </w:p>
    <w:bookmarkEnd w:id="2"/>
    <w:bookmarkStart w:name="z4" w:id="3"/>
    <w:p>
      <w:pPr>
        <w:spacing w:after="0"/>
        <w:ind w:left="0"/>
        <w:jc w:val="both"/>
      </w:pPr>
      <w:r>
        <w:rPr>
          <w:rFonts w:ascii="Times New Roman"/>
          <w:b w:val="false"/>
          <w:i w:val="false"/>
          <w:color w:val="000000"/>
          <w:sz w:val="28"/>
        </w:rPr>
        <w:t>
      2) "Ауыз су құбырын жүргізу үшін" алаңы 5,6 га (56000,0 шаршы метр) жер учаскесі.</w:t>
      </w:r>
    </w:p>
    <w:bookmarkEnd w:id="3"/>
    <w:bookmarkStart w:name="z5" w:id="4"/>
    <w:p>
      <w:pPr>
        <w:spacing w:after="0"/>
        <w:ind w:left="0"/>
        <w:jc w:val="both"/>
      </w:pPr>
      <w:r>
        <w:rPr>
          <w:rFonts w:ascii="Times New Roman"/>
          <w:b w:val="false"/>
          <w:i w:val="false"/>
          <w:color w:val="000000"/>
          <w:sz w:val="28"/>
        </w:rPr>
        <w:t>
      3) "Газбен қамту жүйелері үшін" алаңы 3,01 га (30100 шаршы метр) жер учаскесі;</w:t>
      </w:r>
    </w:p>
    <w:bookmarkEnd w:id="4"/>
    <w:bookmarkStart w:name="z6" w:id="5"/>
    <w:p>
      <w:pPr>
        <w:spacing w:after="0"/>
        <w:ind w:left="0"/>
        <w:jc w:val="both"/>
      </w:pPr>
      <w:r>
        <w:rPr>
          <w:rFonts w:ascii="Times New Roman"/>
          <w:b w:val="false"/>
          <w:i w:val="false"/>
          <w:color w:val="000000"/>
          <w:sz w:val="28"/>
        </w:rPr>
        <w:t>
      2.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5"/>
    <w:bookmarkStart w:name="z7" w:id="6"/>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8" w:id="7"/>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қала әкімінің орынбасары Н.Көкеновке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