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90fc" w14:textId="b019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Кентау қаласы әкiмдігінiң 2024 жылғы 30 қыркүйектегі № 465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69-баптары</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және бекітілген жер учаскелерін қалыптастыру жөнінде жерге орналастыру жобаларына сәйкес, Кентау қаласы әкімдігі ҚАУЛЫ ЕТЕДІ:</w:t>
      </w:r>
    </w:p>
    <w:bookmarkEnd w:id="0"/>
    <w:bookmarkStart w:name="z2" w:id="1"/>
    <w:p>
      <w:pPr>
        <w:spacing w:after="0"/>
        <w:ind w:left="0"/>
        <w:jc w:val="both"/>
      </w:pPr>
      <w:r>
        <w:rPr>
          <w:rFonts w:ascii="Times New Roman"/>
          <w:b w:val="false"/>
          <w:i w:val="false"/>
          <w:color w:val="000000"/>
          <w:sz w:val="28"/>
        </w:rPr>
        <w:t>
      1. Кентау қаласы әкімдігінің "Кентау қалалық тұрғын үй коммуналдық шаруашылығы және тұрғын үй инспекциясы бөлімі" мемлекеттік мекемесіне Кентау қаласы, Шахтер көшесінің бойынан "Көшелерді жарықтандыру үшін" жалпы алаңы 0,2 га (2000 шаршы метр) жер учаскесіне қауымдық сервитут белгіленсін;</w:t>
      </w:r>
    </w:p>
    <w:bookmarkEnd w:id="1"/>
    <w:bookmarkStart w:name="z3" w:id="2"/>
    <w:p>
      <w:pPr>
        <w:spacing w:after="0"/>
        <w:ind w:left="0"/>
        <w:jc w:val="both"/>
      </w:pPr>
      <w:r>
        <w:rPr>
          <w:rFonts w:ascii="Times New Roman"/>
          <w:b w:val="false"/>
          <w:i w:val="false"/>
          <w:color w:val="000000"/>
          <w:sz w:val="28"/>
        </w:rPr>
        <w:t>
      2. "Кентау қаласының әкімдігінің "Кентау қалалық жер қатынастары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Кентау қаласы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Н.Көкеновке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