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f480b" w14:textId="7bf4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Кентау қаласы әкiмдігінiң 2024 жылғы 20 желтоқсандағы № 575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69-баптары</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және бекітілген жер учаскелерін қалыптастыру жөнінде жерге орналастыру жобаларына сәйкес, Кентау қаласы әкімдігі ҚАУЛЫ ЕТЕДІ:</w:t>
      </w:r>
    </w:p>
    <w:bookmarkEnd w:id="0"/>
    <w:bookmarkStart w:name="z2" w:id="1"/>
    <w:p>
      <w:pPr>
        <w:spacing w:after="0"/>
        <w:ind w:left="0"/>
        <w:jc w:val="both"/>
      </w:pPr>
      <w:r>
        <w:rPr>
          <w:rFonts w:ascii="Times New Roman"/>
          <w:b w:val="false"/>
          <w:i w:val="false"/>
          <w:color w:val="000000"/>
          <w:sz w:val="28"/>
        </w:rPr>
        <w:t xml:space="preserve">
      1. Кентау қаласы әкімдігінің "Кентау қалалық тұрғын үй коммуналдық шаруашылығы және тұрғын үй инспекциясы бөлімі" мемлекеттік мекемесіне Кентау қаласы аумағында орналасқан "Су жүйелерінің құрылысы үшін" осы қаулының </w:t>
      </w:r>
      <w:r>
        <w:rPr>
          <w:rFonts w:ascii="Times New Roman"/>
          <w:b w:val="false"/>
          <w:i w:val="false"/>
          <w:color w:val="000000"/>
          <w:sz w:val="28"/>
        </w:rPr>
        <w:t>қосымшада</w:t>
      </w:r>
      <w:r>
        <w:rPr>
          <w:rFonts w:ascii="Times New Roman"/>
          <w:b w:val="false"/>
          <w:i w:val="false"/>
          <w:color w:val="000000"/>
          <w:sz w:val="28"/>
        </w:rPr>
        <w:t xml:space="preserve"> көрсетілген жер учаскелеріне қауымдық сервитут белгіленсін;</w:t>
      </w:r>
    </w:p>
    <w:bookmarkEnd w:id="1"/>
    <w:bookmarkStart w:name="z3" w:id="2"/>
    <w:p>
      <w:pPr>
        <w:spacing w:after="0"/>
        <w:ind w:left="0"/>
        <w:jc w:val="both"/>
      </w:pPr>
      <w:r>
        <w:rPr>
          <w:rFonts w:ascii="Times New Roman"/>
          <w:b w:val="false"/>
          <w:i w:val="false"/>
          <w:color w:val="000000"/>
          <w:sz w:val="28"/>
        </w:rPr>
        <w:t>
      2. "Кентау қаласының әкімдігінің "Кентау қалалық жер қатынастары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Кентау қаласы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Н.Көкеновке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2024 жылғы 20 желтоқсандағы</w:t>
            </w:r>
            <w:r>
              <w:br/>
            </w:r>
            <w:r>
              <w:rPr>
                <w:rFonts w:ascii="Times New Roman"/>
                <w:b w:val="false"/>
                <w:i w:val="false"/>
                <w:color w:val="000000"/>
                <w:sz w:val="20"/>
              </w:rPr>
              <w:t>№575 қаулысына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атауы (қазақша)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68 мөлтек ауданы, Қаратау тәжі көшесі бойынан "Су жүйелерінің құрылысы үшін" (14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Жұлдыз мөлтек ауданы, №5 көшесі бойынан "Су жүйелерінің құрылысы үшін" (17 нысан) жалпы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Кентау қаласы, 67 мөлтек ауданынан "Су жүйелерінің құрылысы үшін" (15 нысан)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68 мөлтек ауданы, Ордабасы көшесі бойынан "Су жүйелерінің құрылысы үшін" (14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68 мөлтек ауданы, Жеңіс көшесі бойынан "Су жүйелерінің құрылысы үшін" (14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Б.Майлин көшесі бойынан "Су жүйелерінің құрылысы үшін" (18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Жұлдыз мөлтек ауданы, №1 көшесі бойынан "Су жүйелерінің құрылысы үшін" (4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Кентау қаласы, Болашақ мөлтек ауданы, Қ.Қайсенов, Мойынқұм көшелері бойынан "Су жүйелерінің құрылысы үшін" (14 нысан)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Болашақ мөлтек ауданы, Якубов, Фазылов көшелері бойынан "Су жүйелерінің құрылысы үшін" (15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65 мөлтек ауданы, Мырза шөл, Қызыл құм көшелері бойынан "Су жүйелерінің құрылысы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Шұғыла мөлтек ауданы, №5-6 көшелері (Жұлдыз 1 жалғасы) бойынан "Су жүйелерінің құрылысы үшін" (4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Болашақ мөлтек ауданы, Фазылов көшесі (2 кезек) бойынан "Су жүйелерінің құрылысы үшін" (16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Болашақ мөлтек ауданы, Сейтметов көшесі бойынан "Су жүйелерінің құрылысы үшін" (18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Жұлдыз мөлтек ауданы, №1 көшесі (2 кезек) бойынан "Су жүйелерінің құрылысы үшін" (8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