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bb25" w14:textId="641b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Кентау қаласы әкiмдігінiң 2024 жылғы 20 желтоқсандағы № 576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1. Кентау қаласы әкімдігінің "Кентау қалалық тұрғын үй коммуналдық шаруашылығы және тұрғын үй инспекциясы бөлімі" мемлекеттік мекемесіне Кентау қаласы аумағында орналасқан "Орта қысымды газ жүйелерінің құрылысы үшін" осы қаулының қосымшада көрсетілген жер учаскелеріне қауымдық сервитут белгіленсін;</w:t>
      </w:r>
    </w:p>
    <w:bookmarkEnd w:id="1"/>
    <w:bookmarkStart w:name="z3" w:id="2"/>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Н.Көкеновке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№576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атауы (қазақша)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(Бейбітшілік көшесіндегі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(Ащысай көшесіндегі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(Пушкин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(Амангелді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(Логинов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(Бекенова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(Ә. Бөкейхан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(Дулатов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(Ер Төстік бала бақшасын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(Жамбыл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(Қалдаяқов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(Ромах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(Тәжіметов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(Тараз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(Торайғыров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(Ш. Уәлиханов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(Ходжанов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(Шәкәрім көшесіндегі үйді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(Абай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(Алтынсарин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(66 кварталды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(Әуезов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(67 кварталды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(Бала Бүргем шағын ауданын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(61 квартал №10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(Шоқай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(Болашақ шағын ауданындағы Исабеков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(Айбергенов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(Навои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 орташа қысымды газ жүйелерін салу (№13 кварталдағы жеке тұрғын үйлерді газбен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(Құдайбергенов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(Панфилов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(Құрманғазы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(Сейфуллин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(Өмірбеков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(Тайбұрыл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(Құралбаев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(Алимкулов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(Қонаев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(Қобыланды батыр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(Алтын Қазық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(Кенесары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(Жүнісов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(Жұлдыз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(Т.Бокин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(Маметова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(Жұлдыз көшесін газбен жабдықтау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(Сүйіндік көшесін газбен жабдықтау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(Сүйіндіков көшесін газбен жабдықтау 17а-25)"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(Б.Момышұлы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(Жүнісов көшесін газбен жабдықтау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(Бүргем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(Аманжолов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(Қарабура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(Жансүгіров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(Руханият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(№61 квартал Сайрам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(№61 квартал Алтынқазық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(Батыс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(Майлықожа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(Майлин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(Теріскей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(Елқоныс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(Сайрам көшесі мен Торғауыт көшелері қиылысын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(№61 квартал Байқоңыр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(№13 кварталды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(Логинов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(Жиренше шешен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(Абай көшесін газбен жабдықтау 43-41)"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(Баянауыл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(Бейбітшілік көшесін газбен жабдықтау 83-91, 95-112,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(Алпамыс батыр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(Тәуелсіздік көшесін газбен жабдықтау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(Стахановская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(Гаражная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(Шәкәрім және Ш.Уәлиханов көшелерін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(Шахтерская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(Бала Бүргем көшесін газбен жабдықтау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(С.Мұханов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(Бала Бүргем көшесін газбен жабдықтау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(Жұлдыз көшесін газбен жабдықтау 39а)"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(Сүйіндік көшесін газбен жабдықтау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(Б.Момышұлы көшесін газбен жабдықтау 19а)"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(Гаражная көшесін газбен жабдықтау 35/37-42)"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(Тәттімбетов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(Сәтбаев көшесін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(Жамбыл көшесін газбен жабдықтау 14а)"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(Тәуелсіздік көшесін газбен жабдықтау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(Панфилов көшесін газбен жабдықтау 22-1,22-2.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(Панфилов көшесін газбен жабдықтау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(Құралбаев көшесін газбен жабдықтау 142а-143а)"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(Құралбаев көшесін газбен жабдықтау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(Шахтерская көшесін газбен жабдықтау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(Гаражная көшесін газбен жабдықтау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(Тажимбетов көшесін газбен жабдықтау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орташа қысымды газ жүйелерінің құрылысы (Сейітметов көшесін газбен жабдықтау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