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c355" w14:textId="5b0c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2023 жылғы 27 желтоқсандағы № 12/50-VІІІ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2024 жылғы 23 шілдедегі № 21/89-VIII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Түркістан қалалық мәслихатының 2023 жылғы 27 желтоқсандағы №12/50-VІІІ (Нормативтік құқықтық актілерді мемлекеттік тіркеу тізіліміндегі нөмірі 190998, 2024 жылғы 4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Түркістан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110 499 872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23 335 692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635 367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21 570 662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64 958 151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115 802 660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- 5 302 788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5 302 788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24 617 507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24 527 706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5 212 987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№21/89-VIІІ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№12/50-VIІI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