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f13e" w14:textId="930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20 желтоқсандағы № 25/146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ауданының 2025-2027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8 070 178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2 082 896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6 385 537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8 377 047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431 294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193 894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- 738 163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625 188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310 561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Бәйдібек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29/173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42,5 пайыз, жергілікті бюджетке 57,5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50 пайыз, жергілікті бюджетке 50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51,6 пайыз, жергілікті бюджетке 48,4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облыстық бюджеттен аудандық бюджетке берілетін субвенция мөлшерінің жалпы сомасы 2 456 479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2025 жылға арналған резерві 36 000 мың теңге сомасында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2025 жылға арналған аудандық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аудандық бюджеттен аудандық маңызы бар қала, ауыл, кент, ауылдық округ бюджеттеріне берілетін субвенциялар мөлшерінің жалпы сомасы 474 377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Бәйдібек аудандық мәслихатының 25.04.2025 </w:t>
      </w:r>
      <w:r>
        <w:rPr>
          <w:rFonts w:ascii="Times New Roman"/>
          <w:b w:val="false"/>
          <w:i w:val="false"/>
          <w:color w:val="ff0000"/>
          <w:sz w:val="28"/>
        </w:rPr>
        <w:t>№ 29/173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2025-2027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округтердің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