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1a1ba" w14:textId="a61a1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ауданының ауылдық елді мекендеріне жұмыс істеуге және тұруға келген денсаулық сақтау,білім беру, әлеуметтік қамсыздандыру,мәдениет, спорт және агро өнеркәсіптік кешен саласындағы мамандарға, ауылдар, кенттер, ауылдық округтер әкімдері аппаратының мемлекеттік қызметшілеріне 2024 жылы көтерме жәрдемақы және тұрғын үй сатып алу немесе салу үшін бюджеттік кредит беру туралы</w:t>
      </w:r>
    </w:p>
    <w:p>
      <w:pPr>
        <w:spacing w:after="0"/>
        <w:ind w:left="0"/>
        <w:jc w:val="both"/>
      </w:pPr>
      <w:r>
        <w:rPr>
          <w:rFonts w:ascii="Times New Roman"/>
          <w:b w:val="false"/>
          <w:i w:val="false"/>
          <w:color w:val="000000"/>
          <w:sz w:val="28"/>
        </w:rPr>
        <w:t>Түркістан облысы Қазығұрт аудандық мәслихатының 2024 жылғы 10 шілдедегі № 15/103-VIII шешiмi</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Республикасының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2023 жылғы 29 маусымдағы № 126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2014 жылы 6 қарашадағы №72 "Ауылдық елді мекендеріне жұмыс істеугежәне тұруға келген денсаулық сақтау,білім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Қазығұрт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Қазығұрт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Қазақстан Республикасының "Мемлекеттік қызметі туралы" Заңының 56 бабы </w:t>
      </w:r>
      <w:r>
        <w:rPr>
          <w:rFonts w:ascii="Times New Roman"/>
          <w:b w:val="false"/>
          <w:i w:val="false"/>
          <w:color w:val="000000"/>
          <w:sz w:val="28"/>
        </w:rPr>
        <w:t>12 тармағының</w:t>
      </w:r>
      <w:r>
        <w:rPr>
          <w:rFonts w:ascii="Times New Roman"/>
          <w:b w:val="false"/>
          <w:i w:val="false"/>
          <w:color w:val="000000"/>
          <w:sz w:val="28"/>
        </w:rPr>
        <w:t xml:space="preserve"> сақтай отырып, Қазақстан Республикасы Ұлттық экономика министрінің 2023 жылғы 29 маусымдағы №126 </w:t>
      </w:r>
      <w:r>
        <w:rPr>
          <w:rFonts w:ascii="Times New Roman"/>
          <w:b w:val="false"/>
          <w:i w:val="false"/>
          <w:color w:val="000000"/>
          <w:sz w:val="28"/>
        </w:rPr>
        <w:t>бұйрығына</w:t>
      </w:r>
      <w:r>
        <w:rPr>
          <w:rFonts w:ascii="Times New Roman"/>
          <w:b w:val="false"/>
          <w:i w:val="false"/>
          <w:color w:val="000000"/>
          <w:sz w:val="28"/>
        </w:rPr>
        <w:t xml:space="preserve"> сәйкес, 2024 жылға арналған аудан бюджетінде қарастырылған сома көлемінде келесі әлеуметтік қолдау шаралары көрсетілсін:</w:t>
      </w:r>
    </w:p>
    <w:bookmarkEnd w:id="1"/>
    <w:p>
      <w:pPr>
        <w:spacing w:after="0"/>
        <w:ind w:left="0"/>
        <w:jc w:val="both"/>
      </w:pPr>
      <w:r>
        <w:rPr>
          <w:rFonts w:ascii="Times New Roman"/>
          <w:b w:val="false"/>
          <w:i w:val="false"/>
          <w:color w:val="000000"/>
          <w:sz w:val="28"/>
        </w:rPr>
        <w:t>
      1)жүз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Т.Қалымбетов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