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77a1" w14:textId="069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2024 жылғы 10 шілдедегі № 15/103-VIІІ "Қазығұрт ауданының ауылдық елді мекендеріне жұмыс істеуге және тұруға келген денсаулық сақтау,білім беру, әлеуметтік қамсыздандыру, мәдениет, спорт және агро өнеркәсіптік кешен саласындағы мамандарға, ауылдар, кенттер, ауылдық округтер әкімдері аппаратының мемлекеттік қызметшілеріне 2024 жылы көтерме жәрдемақы және тұрғын үй сатып алу немесе салу үшін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2024 жылғы 16 қазандағы № 18/117-VIII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"Қазығұрт ауданының ауылдық елді мекендеріне жұмыс істеуге және тұруға келген денсаулық сақтау, білім беру, әлеуметтік қамсыздандыру,мәдениет, спорт және агро өнеркәсіптік кешен саласындағы мамандарға, ауылдар, кенттер, ауылдық округтер әкімдері аппаратының мемлекеттік қызметшілеріне 2024 жылы көтерме жәрдемақы және тұрғын үй сатып алу немесе салу үшін бюджеттік кредит беру туралы" 2024 жылғы 10 шілдедегі №15/103-VIІІ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бірінші тармағы</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көзделген шектеулерді ескере отырып,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алуға немесе салуға бюджеттік кредит түрінде әлеуметтік қолдау шаралары ұсынылсын:</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