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5012" w14:textId="b875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Қызылқия ауылдық округі әкімінің 2024 жылғы 11 шілдедегі № 71 шешімі. Күші жойылды - Түркістан облысы Қазығұрт ауданы Қызылқия ауылдық округі әкімінің 2024 жылғы 28 тамыздағы № 96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Қызылқия ауылдық округі әкімінің 28.08.2024 № 96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сәйкес, Қазақстан Республикасы Ауыл шаруашылығы министрлігі Ветеринариялық бақылау және қадағалау комитетінің Қазығұрт аудандық аумақтық инспекция басшысының 2024 жылғы 05 шілдедегі № 02-05/189 ұсынысы негізінде, ШЕШТІМ: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Тексеруге өткізілген бір бас уақ малдың ішкі ағзасынан бактериялық зерттеулер нәтижесінде, "Бруцеллез" ауруына оң нәтиже көрсетуіне байланысты, Қызылқия ауылы округі, Қызылсеңгір елді мекені, Қонаев № 36, 40, 44, 49А. Қалниязов № 31, 35, 36, 39, 41, 40А, Құрымбаев № 14, 23 тұрғын үйлердің аумағына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Б.Махсутов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