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81f5b" w14:textId="e981f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ауданының кенттері мен ауылдық округтері әкімі аппараттарының Ережелерін бекіту туралы</w:t>
      </w:r>
    </w:p>
    <w:p>
      <w:pPr>
        <w:spacing w:after="0"/>
        <w:ind w:left="0"/>
        <w:jc w:val="both"/>
      </w:pPr>
      <w:r>
        <w:rPr>
          <w:rFonts w:ascii="Times New Roman"/>
          <w:b w:val="false"/>
          <w:i w:val="false"/>
          <w:color w:val="000000"/>
          <w:sz w:val="28"/>
        </w:rPr>
        <w:t>Түркістан облысы Мақтаарал ауданы әкiмдiгiнiң 2024 жылғы 12 желтоқсандағы № 770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Ұлттық экономика министрінің 2017 жылғы 7 тамыздағы № 294 "Аудандық маңызы бар қала, ауыл, кент, ауылдық округ әкімінің аппараты туралы үлгі ережені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Мақтаарал ауданының әкімдігі ҚАУЛЫ ЕТЕДІ:</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Мақтаарал ауданының "Мырзакент кенті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Мақтаарал ауданының "Атакент кенті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Мақтаарал ауданының "Достық ауылдық округі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Мақтаарал ауданының "А.Қалыбеков ауылдық округі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Мақтаарал ауданының "Еңбекші ауылдық округі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Мақтаарал ауданының "Жаңажол ауылдық округі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Мақтаарал ауданының "Иіржар ауылдық округі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Мақтаарал ауданының "Ж.Нұрлыбаев ауылдық округі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Мақтаарал ауданының "Бірлік ауылдық округі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Мақтаарал ауданының "Жамбыл ауылдық округі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Мақтаарал ауданының "Мақтарал ауылдық округі әкімінің аппараты" мемлекеттік мекемесі туралы Ереже жаңа редакцияда бекітілсін.</w:t>
      </w:r>
    </w:p>
    <w:bookmarkStart w:name="z3" w:id="2"/>
    <w:p>
      <w:pPr>
        <w:spacing w:after="0"/>
        <w:ind w:left="0"/>
        <w:jc w:val="both"/>
      </w:pPr>
      <w:r>
        <w:rPr>
          <w:rFonts w:ascii="Times New Roman"/>
          <w:b w:val="false"/>
          <w:i w:val="false"/>
          <w:color w:val="000000"/>
          <w:sz w:val="28"/>
        </w:rPr>
        <w:t>
      2. Кенттер және ауылдық округтер әкімдері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xml:space="preserve">
      1) жоғарыда көрсетілген Ережелердің әділет органдарында мемлекеттік тіркелуін; </w:t>
      </w:r>
    </w:p>
    <w:p>
      <w:pPr>
        <w:spacing w:after="0"/>
        <w:ind w:left="0"/>
        <w:jc w:val="both"/>
      </w:pPr>
      <w:r>
        <w:rPr>
          <w:rFonts w:ascii="Times New Roman"/>
          <w:b w:val="false"/>
          <w:i w:val="false"/>
          <w:color w:val="000000"/>
          <w:sz w:val="28"/>
        </w:rPr>
        <w:t>
      2) осы қаулыны Қазақстан Республикасының нормативтік құқықтық актілерінің эталондық бақылау банкінде ресми жариялауға жіберуін;</w:t>
      </w:r>
    </w:p>
    <w:p>
      <w:pPr>
        <w:spacing w:after="0"/>
        <w:ind w:left="0"/>
        <w:jc w:val="both"/>
      </w:pPr>
      <w:r>
        <w:rPr>
          <w:rFonts w:ascii="Times New Roman"/>
          <w:b w:val="false"/>
          <w:i w:val="false"/>
          <w:color w:val="000000"/>
          <w:sz w:val="28"/>
        </w:rPr>
        <w:t>
      3) осы қаулыны оның ресми жарияланғаннан кейін Мақтаарал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xml:space="preserve">
      3. Мақтаарал ауданы әкімдігінің 2024 жылғы 30 қазандағы № 677 "Мақтаарал ауданының кенттері мен ауылдық округтері әкімі аппараттарының Ережелерін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4. Осы қаулының орындалуын бақылау Мақтаарал ауданы әкімінің аппаратының басшысына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м.у.а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Б.Туребеков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ауданы әкімдігінің</w:t>
            </w:r>
            <w:r>
              <w:br/>
            </w:r>
            <w:r>
              <w:rPr>
                <w:rFonts w:ascii="Times New Roman"/>
                <w:b w:val="false"/>
                <w:i w:val="false"/>
                <w:color w:val="000000"/>
                <w:sz w:val="20"/>
              </w:rPr>
              <w:t>"12" желтоқсан 2024 жылғы</w:t>
            </w:r>
            <w:r>
              <w:br/>
            </w:r>
            <w:r>
              <w:rPr>
                <w:rFonts w:ascii="Times New Roman"/>
                <w:b w:val="false"/>
                <w:i w:val="false"/>
                <w:color w:val="000000"/>
                <w:sz w:val="20"/>
              </w:rPr>
              <w:t>№ 770 қаулысына 1-қосымша</w:t>
            </w:r>
          </w:p>
        </w:tc>
      </w:tr>
    </w:tbl>
    <w:p>
      <w:pPr>
        <w:spacing w:after="0"/>
        <w:ind w:left="0"/>
        <w:jc w:val="left"/>
      </w:pPr>
      <w:r>
        <w:rPr>
          <w:rFonts w:ascii="Times New Roman"/>
          <w:b/>
          <w:i w:val="false"/>
          <w:color w:val="000000"/>
        </w:rPr>
        <w:t xml:space="preserve"> Мақтаарал ауданының "Мырзакент кенті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1. "Мырзакент кенті әкімінің аппараты" (бұдан әрі –әкімнің аппараты) Мырзакент кенті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Мырзакент кенті әкімінің аппараты туралы ережені, оның құрылымын Мақтаарал ауданы әкімдігі бекітеді.</w:t>
      </w:r>
    </w:p>
    <w:p>
      <w:pPr>
        <w:spacing w:after="0"/>
        <w:ind w:left="0"/>
        <w:jc w:val="both"/>
      </w:pPr>
      <w:r>
        <w:rPr>
          <w:rFonts w:ascii="Times New Roman"/>
          <w:b w:val="false"/>
          <w:i w:val="false"/>
          <w:color w:val="000000"/>
          <w:sz w:val="28"/>
        </w:rPr>
        <w:t xml:space="preserve">
      7. Әкімнің аппаратының толық атауы: Мақтаарал ауданының "Мырзакент кенті әкімінің аппараты" мемлекеттік мекемесі. </w:t>
      </w:r>
    </w:p>
    <w:p>
      <w:pPr>
        <w:spacing w:after="0"/>
        <w:ind w:left="0"/>
        <w:jc w:val="both"/>
      </w:pPr>
      <w:r>
        <w:rPr>
          <w:rFonts w:ascii="Times New Roman"/>
          <w:b w:val="false"/>
          <w:i w:val="false"/>
          <w:color w:val="000000"/>
          <w:sz w:val="28"/>
        </w:rPr>
        <w:t xml:space="preserve">
      8. Заңды тұлғаның орналасқан жері: Қазақстан Республикасы, Түркістан облысы, Мақтаарал ауданы, Мырзакент кенті, Қуандықов көшесі № 82, индексі 160547. </w:t>
      </w:r>
    </w:p>
    <w:p>
      <w:pPr>
        <w:spacing w:after="0"/>
        <w:ind w:left="0"/>
        <w:jc w:val="both"/>
      </w:pPr>
      <w:r>
        <w:rPr>
          <w:rFonts w:ascii="Times New Roman"/>
          <w:b w:val="false"/>
          <w:i w:val="false"/>
          <w:color w:val="000000"/>
          <w:sz w:val="28"/>
        </w:rPr>
        <w:t>
      9. Мырзакент кенті әкімінің аппаратын Мақтаарал ауданы әкімдігі құрады, қысқартады және қайта ұйымдастырады.</w:t>
      </w:r>
    </w:p>
    <w:p>
      <w:pPr>
        <w:spacing w:after="0"/>
        <w:ind w:left="0"/>
        <w:jc w:val="both"/>
      </w:pPr>
      <w:r>
        <w:rPr>
          <w:rFonts w:ascii="Times New Roman"/>
          <w:b w:val="false"/>
          <w:i w:val="false"/>
          <w:color w:val="000000"/>
          <w:sz w:val="28"/>
        </w:rPr>
        <w:t>
      10. Әкімнің аппараты жергілікті бюджет есебінен ұсталатын мемлекеттік мекеме болып табылады.</w:t>
      </w:r>
    </w:p>
    <w:p>
      <w:pPr>
        <w:spacing w:after="0"/>
        <w:ind w:left="0"/>
        <w:jc w:val="both"/>
      </w:pPr>
      <w:r>
        <w:rPr>
          <w:rFonts w:ascii="Times New Roman"/>
          <w:b w:val="false"/>
          <w:i w:val="false"/>
          <w:color w:val="000000"/>
          <w:sz w:val="28"/>
        </w:rPr>
        <w:t>
      11.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left"/>
      </w:pPr>
      <w:r>
        <w:rPr>
          <w:rFonts w:ascii="Times New Roman"/>
          <w:b/>
          <w:i w:val="false"/>
          <w:color w:val="000000"/>
        </w:rPr>
        <w:t xml:space="preserve"> 2. Кент әкімінің аппаратының негізгі міндеттері, функциялары, құқықтары мен міндеттері</w:t>
      </w:r>
    </w:p>
    <w:p>
      <w:pPr>
        <w:spacing w:after="0"/>
        <w:ind w:left="0"/>
        <w:jc w:val="both"/>
      </w:pPr>
      <w:r>
        <w:rPr>
          <w:rFonts w:ascii="Times New Roman"/>
          <w:b w:val="false"/>
          <w:i w:val="false"/>
          <w:color w:val="000000"/>
          <w:sz w:val="28"/>
        </w:rPr>
        <w:t xml:space="preserve">
      12. Міндеттері: </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13. Функциялары:</w:t>
      </w:r>
    </w:p>
    <w:p>
      <w:pPr>
        <w:spacing w:after="0"/>
        <w:ind w:left="0"/>
        <w:jc w:val="both"/>
      </w:pPr>
      <w:r>
        <w:rPr>
          <w:rFonts w:ascii="Times New Roman"/>
          <w:b w:val="false"/>
          <w:i w:val="false"/>
          <w:color w:val="000000"/>
          <w:sz w:val="28"/>
        </w:rPr>
        <w:t xml:space="preserve">
      1) Мырзакент кенті әкімінің аппараты өз құзіреті шегінде: </w:t>
      </w:r>
    </w:p>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Мырзакент кенті әкімі мақұлдаған шешімдердің орындалуын қамтамасыз етеді;</w:t>
      </w:r>
    </w:p>
    <w:p>
      <w:pPr>
        <w:spacing w:after="0"/>
        <w:ind w:left="0"/>
        <w:jc w:val="both"/>
      </w:pPr>
      <w:r>
        <w:rPr>
          <w:rFonts w:ascii="Times New Roman"/>
          <w:b w:val="false"/>
          <w:i w:val="false"/>
          <w:color w:val="000000"/>
          <w:sz w:val="28"/>
        </w:rPr>
        <w:t>
      кенттің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Мақтаарал аудандық мәслихатына кенттің бюджетінің атқарылуы туралы есепті ұсынады;</w:t>
      </w:r>
    </w:p>
    <w:p>
      <w:pPr>
        <w:spacing w:after="0"/>
        <w:ind w:left="0"/>
        <w:jc w:val="both"/>
      </w:pPr>
      <w:r>
        <w:rPr>
          <w:rFonts w:ascii="Times New Roman"/>
          <w:b w:val="false"/>
          <w:i w:val="false"/>
          <w:color w:val="000000"/>
          <w:sz w:val="28"/>
        </w:rPr>
        <w:t>
      кенттің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кенттің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кенттің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кенттің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кенттің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xml:space="preserve">
      азаматтар мен заңды тұлғаларды Қазақстан Республикасы Конституциясының,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 </w:t>
      </w:r>
    </w:p>
    <w:p>
      <w:pPr>
        <w:spacing w:after="0"/>
        <w:ind w:left="0"/>
        <w:jc w:val="both"/>
      </w:pPr>
      <w:r>
        <w:rPr>
          <w:rFonts w:ascii="Times New Roman"/>
          <w:b w:val="false"/>
          <w:i w:val="false"/>
          <w:color w:val="000000"/>
          <w:sz w:val="28"/>
        </w:rPr>
        <w:t>
      салық және бюджетке төленетін басқа да міндетті төлемдерді жинауға жәрдемдеседі;</w:t>
      </w:r>
    </w:p>
    <w:p>
      <w:pPr>
        <w:spacing w:after="0"/>
        <w:ind w:left="0"/>
        <w:jc w:val="both"/>
      </w:pPr>
      <w:r>
        <w:rPr>
          <w:rFonts w:ascii="Times New Roman"/>
          <w:b w:val="false"/>
          <w:i w:val="false"/>
          <w:color w:val="000000"/>
          <w:sz w:val="28"/>
        </w:rPr>
        <w:t xml:space="preserve">
      өз құзыреті шегінде жер қатынастарын реттеуді жүзеге асырады; </w:t>
      </w:r>
    </w:p>
    <w:p>
      <w:pPr>
        <w:spacing w:after="0"/>
        <w:ind w:left="0"/>
        <w:jc w:val="both"/>
      </w:pPr>
      <w:r>
        <w:rPr>
          <w:rFonts w:ascii="Times New Roman"/>
          <w:b w:val="false"/>
          <w:i w:val="false"/>
          <w:color w:val="000000"/>
          <w:sz w:val="28"/>
        </w:rPr>
        <w:t xml:space="preserve">
      кенттің коммуналдық тұрғын үй қорының сақталуын, сондай-ақ, кентте автомобиль жолдарының салынуын, қайта жаңартылуын, жөнделуін және күтіп ұсталуын қамтамасыз етеді; </w:t>
      </w:r>
    </w:p>
    <w:p>
      <w:pPr>
        <w:spacing w:after="0"/>
        <w:ind w:left="0"/>
        <w:jc w:val="both"/>
      </w:pPr>
      <w:r>
        <w:rPr>
          <w:rFonts w:ascii="Times New Roman"/>
          <w:b w:val="false"/>
          <w:i w:val="false"/>
          <w:color w:val="000000"/>
          <w:sz w:val="28"/>
        </w:rPr>
        <w:t xml:space="preserve">
      өз құзыреті шегінде елді мекендерді сумен жабдықтауды ұйымдастырады және су пайдалану мәселелерін реттейді; </w:t>
      </w:r>
    </w:p>
    <w:p>
      <w:pPr>
        <w:spacing w:after="0"/>
        <w:ind w:left="0"/>
        <w:jc w:val="both"/>
      </w:pPr>
      <w:r>
        <w:rPr>
          <w:rFonts w:ascii="Times New Roman"/>
          <w:b w:val="false"/>
          <w:i w:val="false"/>
          <w:color w:val="000000"/>
          <w:sz w:val="28"/>
        </w:rPr>
        <w:t>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xml:space="preserve">
      туысы жоқ адамдарды жерлеуді және зираттар мен өзге де жерлеу орындарын тиісті қалпында күтіп-ұстау жөніндегі қоғамдық жұмыстарды ұйымдастырады; </w:t>
      </w:r>
    </w:p>
    <w:p>
      <w:pPr>
        <w:spacing w:after="0"/>
        <w:ind w:left="0"/>
        <w:jc w:val="both"/>
      </w:pPr>
      <w:r>
        <w:rPr>
          <w:rFonts w:ascii="Times New Roman"/>
          <w:b w:val="false"/>
          <w:i w:val="false"/>
          <w:color w:val="000000"/>
          <w:sz w:val="28"/>
        </w:rPr>
        <w:t xml:space="preserve">
      шаруа немесе фермер қожалықтарын ұйымдастыруға, кәсіпкерлік қызметті дамытуға жәрдемдеседі; </w:t>
      </w:r>
    </w:p>
    <w:p>
      <w:pPr>
        <w:spacing w:after="0"/>
        <w:ind w:left="0"/>
        <w:jc w:val="both"/>
      </w:pPr>
      <w:r>
        <w:rPr>
          <w:rFonts w:ascii="Times New Roman"/>
          <w:b w:val="false"/>
          <w:i w:val="false"/>
          <w:color w:val="000000"/>
          <w:sz w:val="28"/>
        </w:rPr>
        <w:t xml:space="preserve">
      шаруашылықтар бойынша есепке алуды жүзеге асырады; </w:t>
      </w:r>
    </w:p>
    <w:p>
      <w:pPr>
        <w:spacing w:after="0"/>
        <w:ind w:left="0"/>
        <w:jc w:val="both"/>
      </w:pPr>
      <w:r>
        <w:rPr>
          <w:rFonts w:ascii="Times New Roman"/>
          <w:b w:val="false"/>
          <w:i w:val="false"/>
          <w:color w:val="000000"/>
          <w:sz w:val="28"/>
        </w:rPr>
        <w:t xml:space="preserve">
      Қазақстан Республикасының Үкіметі белгілеген тәртіппен ауыл шаруашылығы жануарларын бірдейлендіруді жүргізуге қатысады; </w:t>
      </w:r>
    </w:p>
    <w:p>
      <w:pPr>
        <w:spacing w:after="0"/>
        <w:ind w:left="0"/>
        <w:jc w:val="both"/>
      </w:pPr>
      <w:r>
        <w:rPr>
          <w:rFonts w:ascii="Times New Roman"/>
          <w:b w:val="false"/>
          <w:i w:val="false"/>
          <w:color w:val="000000"/>
          <w:sz w:val="28"/>
        </w:rPr>
        <w:t xml:space="preserve">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 </w:t>
      </w:r>
    </w:p>
    <w:p>
      <w:pPr>
        <w:spacing w:after="0"/>
        <w:ind w:left="0"/>
        <w:jc w:val="both"/>
      </w:pPr>
      <w:r>
        <w:rPr>
          <w:rFonts w:ascii="Times New Roman"/>
          <w:b w:val="false"/>
          <w:i w:val="false"/>
          <w:color w:val="000000"/>
          <w:sz w:val="28"/>
        </w:rPr>
        <w:t xml:space="preserve">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 </w:t>
      </w:r>
    </w:p>
    <w:p>
      <w:pPr>
        <w:spacing w:after="0"/>
        <w:ind w:left="0"/>
        <w:jc w:val="both"/>
      </w:pPr>
      <w:r>
        <w:rPr>
          <w:rFonts w:ascii="Times New Roman"/>
          <w:b w:val="false"/>
          <w:i w:val="false"/>
          <w:color w:val="000000"/>
          <w:sz w:val="28"/>
        </w:rPr>
        <w:t xml:space="preserve">
      ауыл шаруашылығы санағын жүргізуге қатысады; </w:t>
      </w:r>
    </w:p>
    <w:p>
      <w:pPr>
        <w:spacing w:after="0"/>
        <w:ind w:left="0"/>
        <w:jc w:val="both"/>
      </w:pPr>
      <w:r>
        <w:rPr>
          <w:rFonts w:ascii="Times New Roman"/>
          <w:b w:val="false"/>
          <w:i w:val="false"/>
          <w:color w:val="000000"/>
          <w:sz w:val="28"/>
        </w:rPr>
        <w:t xml:space="preserve">
      елді мекен жерлерінде мал жаятын орындарды айқындайды; </w:t>
      </w:r>
    </w:p>
    <w:p>
      <w:pPr>
        <w:spacing w:after="0"/>
        <w:ind w:left="0"/>
        <w:jc w:val="both"/>
      </w:pPr>
      <w:r>
        <w:rPr>
          <w:rFonts w:ascii="Times New Roman"/>
          <w:b w:val="false"/>
          <w:i w:val="false"/>
          <w:color w:val="000000"/>
          <w:sz w:val="28"/>
        </w:rPr>
        <w:t xml:space="preserve">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 </w:t>
      </w:r>
    </w:p>
    <w:p>
      <w:pPr>
        <w:spacing w:after="0"/>
        <w:ind w:left="0"/>
        <w:jc w:val="both"/>
      </w:pPr>
      <w:r>
        <w:rPr>
          <w:rFonts w:ascii="Times New Roman"/>
          <w:b w:val="false"/>
          <w:i w:val="false"/>
          <w:color w:val="000000"/>
          <w:sz w:val="28"/>
        </w:rPr>
        <w:t xml:space="preserve">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 </w:t>
      </w:r>
    </w:p>
    <w:p>
      <w:pPr>
        <w:spacing w:after="0"/>
        <w:ind w:left="0"/>
        <w:jc w:val="both"/>
      </w:pPr>
      <w:r>
        <w:rPr>
          <w:rFonts w:ascii="Times New Roman"/>
          <w:b w:val="false"/>
          <w:i w:val="false"/>
          <w:color w:val="000000"/>
          <w:sz w:val="28"/>
        </w:rPr>
        <w:t xml:space="preserve">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w:t>
      </w:r>
    </w:p>
    <w:p>
      <w:pPr>
        <w:spacing w:after="0"/>
        <w:ind w:left="0"/>
        <w:jc w:val="both"/>
      </w:pPr>
      <w:r>
        <w:rPr>
          <w:rFonts w:ascii="Times New Roman"/>
          <w:b w:val="false"/>
          <w:i w:val="false"/>
          <w:color w:val="000000"/>
          <w:sz w:val="28"/>
        </w:rPr>
        <w:t xml:space="preserve">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 </w:t>
      </w:r>
    </w:p>
    <w:p>
      <w:pPr>
        <w:spacing w:after="0"/>
        <w:ind w:left="0"/>
        <w:jc w:val="both"/>
      </w:pPr>
      <w:r>
        <w:rPr>
          <w:rFonts w:ascii="Times New Roman"/>
          <w:b w:val="false"/>
          <w:i w:val="false"/>
          <w:color w:val="000000"/>
          <w:sz w:val="28"/>
        </w:rPr>
        <w:t xml:space="preserve">
      мүгедектігі бар адамдарға көмек көрсетуді ұйымдастырады; </w:t>
      </w:r>
    </w:p>
    <w:p>
      <w:pPr>
        <w:spacing w:after="0"/>
        <w:ind w:left="0"/>
        <w:jc w:val="both"/>
      </w:pPr>
      <w:r>
        <w:rPr>
          <w:rFonts w:ascii="Times New Roman"/>
          <w:b w:val="false"/>
          <w:i w:val="false"/>
          <w:color w:val="000000"/>
          <w:sz w:val="28"/>
        </w:rPr>
        <w:t xml:space="preserve">
      қоғамдық жұмыстарды, жастар практикасын және әлеуметтік жұмыс орындарын ұйымдастырады; </w:t>
      </w:r>
    </w:p>
    <w:p>
      <w:pPr>
        <w:spacing w:after="0"/>
        <w:ind w:left="0"/>
        <w:jc w:val="both"/>
      </w:pPr>
      <w:r>
        <w:rPr>
          <w:rFonts w:ascii="Times New Roman"/>
          <w:b w:val="false"/>
          <w:i w:val="false"/>
          <w:color w:val="000000"/>
          <w:sz w:val="28"/>
        </w:rPr>
        <w:t xml:space="preserve">
      дене шынықтыру және спорт жөніндегі уәкілетті органмен және мүгедектігі бар адамдардың қоғамдық бірлестіктерімен бірлесіп, мүгедектігі бар адамдар арасында сауықтыру және спорттық іс-шаралар өткізуді ұйымдастырады; </w:t>
      </w:r>
    </w:p>
    <w:p>
      <w:pPr>
        <w:spacing w:after="0"/>
        <w:ind w:left="0"/>
        <w:jc w:val="both"/>
      </w:pPr>
      <w:r>
        <w:rPr>
          <w:rFonts w:ascii="Times New Roman"/>
          <w:b w:val="false"/>
          <w:i w:val="false"/>
          <w:color w:val="000000"/>
          <w:sz w:val="28"/>
        </w:rPr>
        <w:t xml:space="preserve">
      мүгедектігі бар адамдардың қоғамдық бірлестіктерімен бірлесіп, мәдени-бұқаралық және ағарту іс-шараларын ұйымдастырады; </w:t>
      </w:r>
    </w:p>
    <w:p>
      <w:pPr>
        <w:spacing w:after="0"/>
        <w:ind w:left="0"/>
        <w:jc w:val="both"/>
      </w:pPr>
      <w:r>
        <w:rPr>
          <w:rFonts w:ascii="Times New Roman"/>
          <w:b w:val="false"/>
          <w:i w:val="false"/>
          <w:color w:val="000000"/>
          <w:sz w:val="28"/>
        </w:rPr>
        <w:t xml:space="preserve">
      мүгедектігі бар адамдарға қайырымдылық және әлеуметтік көмек көрсетуді үйлестіреді; </w:t>
      </w:r>
    </w:p>
    <w:p>
      <w:pPr>
        <w:spacing w:after="0"/>
        <w:ind w:left="0"/>
        <w:jc w:val="both"/>
      </w:pPr>
      <w:r>
        <w:rPr>
          <w:rFonts w:ascii="Times New Roman"/>
          <w:b w:val="false"/>
          <w:i w:val="false"/>
          <w:color w:val="000000"/>
          <w:sz w:val="28"/>
        </w:rPr>
        <w:t xml:space="preserve">
      халықтың әлеуметтік жағынан әлсіз топтарына қайырымдылық көмек көрсетуді үйлестіреді; </w:t>
      </w:r>
    </w:p>
    <w:p>
      <w:pPr>
        <w:spacing w:after="0"/>
        <w:ind w:left="0"/>
        <w:jc w:val="both"/>
      </w:pPr>
      <w:r>
        <w:rPr>
          <w:rFonts w:ascii="Times New Roman"/>
          <w:b w:val="false"/>
          <w:i w:val="false"/>
          <w:color w:val="000000"/>
          <w:sz w:val="28"/>
        </w:rPr>
        <w:t>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xml:space="preserve">
      ауылдық денсаулық сақтау ұйымдарын кадрлармен қамтамасыз етуге жәрдемдеседі; </w:t>
      </w:r>
    </w:p>
    <w:p>
      <w:pPr>
        <w:spacing w:after="0"/>
        <w:ind w:left="0"/>
        <w:jc w:val="both"/>
      </w:pPr>
      <w:r>
        <w:rPr>
          <w:rFonts w:ascii="Times New Roman"/>
          <w:b w:val="false"/>
          <w:i w:val="false"/>
          <w:color w:val="000000"/>
          <w:sz w:val="28"/>
        </w:rPr>
        <w:t xml:space="preserve">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 </w:t>
      </w:r>
    </w:p>
    <w:p>
      <w:pPr>
        <w:spacing w:after="0"/>
        <w:ind w:left="0"/>
        <w:jc w:val="both"/>
      </w:pPr>
      <w:r>
        <w:rPr>
          <w:rFonts w:ascii="Times New Roman"/>
          <w:b w:val="false"/>
          <w:i w:val="false"/>
          <w:color w:val="000000"/>
          <w:sz w:val="28"/>
        </w:rPr>
        <w:t xml:space="preserve">
      жергілікті әлеуметтік инфрақұрылымның дамуына жәрдемдеседі; </w:t>
      </w:r>
    </w:p>
    <w:p>
      <w:pPr>
        <w:spacing w:after="0"/>
        <w:ind w:left="0"/>
        <w:jc w:val="both"/>
      </w:pPr>
      <w:r>
        <w:rPr>
          <w:rFonts w:ascii="Times New Roman"/>
          <w:b w:val="false"/>
          <w:i w:val="false"/>
          <w:color w:val="000000"/>
          <w:sz w:val="28"/>
        </w:rPr>
        <w:t xml:space="preserve">
      қоғамдық көлік қозғалысын ұйымдастырады; </w:t>
      </w:r>
    </w:p>
    <w:p>
      <w:pPr>
        <w:spacing w:after="0"/>
        <w:ind w:left="0"/>
        <w:jc w:val="both"/>
      </w:pPr>
      <w:r>
        <w:rPr>
          <w:rFonts w:ascii="Times New Roman"/>
          <w:b w:val="false"/>
          <w:i w:val="false"/>
          <w:color w:val="000000"/>
          <w:sz w:val="28"/>
        </w:rPr>
        <w:t xml:space="preserve">
      кіріс көздерін қалыптастырады; </w:t>
      </w:r>
    </w:p>
    <w:p>
      <w:pPr>
        <w:spacing w:after="0"/>
        <w:ind w:left="0"/>
        <w:jc w:val="both"/>
      </w:pPr>
      <w:r>
        <w:rPr>
          <w:rFonts w:ascii="Times New Roman"/>
          <w:b w:val="false"/>
          <w:i w:val="false"/>
          <w:color w:val="000000"/>
          <w:sz w:val="28"/>
        </w:rPr>
        <w:t xml:space="preserve">
      мектеп жасына дейінгі және мектеп жасындағы балаларды есепке алуды ұйымдастырады; </w:t>
      </w:r>
    </w:p>
    <w:p>
      <w:pPr>
        <w:spacing w:after="0"/>
        <w:ind w:left="0"/>
        <w:jc w:val="both"/>
      </w:pPr>
      <w:r>
        <w:rPr>
          <w:rFonts w:ascii="Times New Roman"/>
          <w:b w:val="false"/>
          <w:i w:val="false"/>
          <w:color w:val="000000"/>
          <w:sz w:val="28"/>
        </w:rPr>
        <w:t xml:space="preserve">
      елді мекенде мектеп болмаған жағдайда білім алушыларды таяудағы мектепке дейін және кері қарай тегін жеткізіп салуды ұйымдастырады; </w:t>
      </w:r>
    </w:p>
    <w:p>
      <w:pPr>
        <w:spacing w:after="0"/>
        <w:ind w:left="0"/>
        <w:jc w:val="both"/>
      </w:pPr>
      <w:r>
        <w:rPr>
          <w:rFonts w:ascii="Times New Roman"/>
          <w:b w:val="false"/>
          <w:i w:val="false"/>
          <w:color w:val="000000"/>
          <w:sz w:val="28"/>
        </w:rPr>
        <w:t xml:space="preserve">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 </w:t>
      </w:r>
    </w:p>
    <w:p>
      <w:pPr>
        <w:spacing w:after="0"/>
        <w:ind w:left="0"/>
        <w:jc w:val="both"/>
      </w:pPr>
      <w:r>
        <w:rPr>
          <w:rFonts w:ascii="Times New Roman"/>
          <w:b w:val="false"/>
          <w:i w:val="false"/>
          <w:color w:val="000000"/>
          <w:sz w:val="28"/>
        </w:rPr>
        <w:t xml:space="preserve">
      әскери міндеттілерді және әскерге шақырылушыларды, оларды жергілікті әскери басқару органдарына шақырылғаны туралы хабардар етеді; </w:t>
      </w:r>
    </w:p>
    <w:p>
      <w:pPr>
        <w:spacing w:after="0"/>
        <w:ind w:left="0"/>
        <w:jc w:val="both"/>
      </w:pPr>
      <w:r>
        <w:rPr>
          <w:rFonts w:ascii="Times New Roman"/>
          <w:b w:val="false"/>
          <w:i w:val="false"/>
          <w:color w:val="000000"/>
          <w:sz w:val="28"/>
        </w:rPr>
        <w:t xml:space="preserve">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 </w:t>
      </w:r>
    </w:p>
    <w:p>
      <w:pPr>
        <w:spacing w:after="0"/>
        <w:ind w:left="0"/>
        <w:jc w:val="both"/>
      </w:pPr>
      <w:r>
        <w:rPr>
          <w:rFonts w:ascii="Times New Roman"/>
          <w:b w:val="false"/>
          <w:i w:val="false"/>
          <w:color w:val="000000"/>
          <w:sz w:val="28"/>
        </w:rPr>
        <w:t xml:space="preserve">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 </w:t>
      </w:r>
    </w:p>
    <w:p>
      <w:pPr>
        <w:spacing w:after="0"/>
        <w:ind w:left="0"/>
        <w:jc w:val="both"/>
      </w:pPr>
      <w:r>
        <w:rPr>
          <w:rFonts w:ascii="Times New Roman"/>
          <w:b w:val="false"/>
          <w:i w:val="false"/>
          <w:color w:val="000000"/>
          <w:sz w:val="28"/>
        </w:rPr>
        <w:t>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xml:space="preserve">
      спорт мекемелеріне қолдау жасайды және олардың материалдық-техникалық қамтамасыз етілуіне жәрдем көрсетеді; </w:t>
      </w:r>
    </w:p>
    <w:p>
      <w:pPr>
        <w:spacing w:after="0"/>
        <w:ind w:left="0"/>
        <w:jc w:val="both"/>
      </w:pPr>
      <w:r>
        <w:rPr>
          <w:rFonts w:ascii="Times New Roman"/>
          <w:b w:val="false"/>
          <w:i w:val="false"/>
          <w:color w:val="000000"/>
          <w:sz w:val="28"/>
        </w:rPr>
        <w:t xml:space="preserve">
      тарихи және мәдени мұраны сақтау жөніндегі жұмысты ұйымдастырады; </w:t>
      </w:r>
    </w:p>
    <w:p>
      <w:pPr>
        <w:spacing w:after="0"/>
        <w:ind w:left="0"/>
        <w:jc w:val="both"/>
      </w:pPr>
      <w:r>
        <w:rPr>
          <w:rFonts w:ascii="Times New Roman"/>
          <w:b w:val="false"/>
          <w:i w:val="false"/>
          <w:color w:val="000000"/>
          <w:sz w:val="28"/>
        </w:rPr>
        <w:t xml:space="preserve">
      кәсіпқой емес медиаторлардың тізілімін жүргізеді; </w:t>
      </w:r>
    </w:p>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кенттің аумағында жасалған әкiмшiлiк құқық бұзушылық туралы iстердi қарайды және әкімшілік құқық бұзушылықтар үшін әкімшілік жазалар қолданады; </w:t>
      </w:r>
    </w:p>
    <w:p>
      <w:pPr>
        <w:spacing w:after="0"/>
        <w:ind w:left="0"/>
        <w:jc w:val="both"/>
      </w:pPr>
      <w:r>
        <w:rPr>
          <w:rFonts w:ascii="Times New Roman"/>
          <w:b w:val="false"/>
          <w:i w:val="false"/>
          <w:color w:val="000000"/>
          <w:sz w:val="28"/>
        </w:rPr>
        <w:t>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Қазақстан Республикасының заңнамасына сәйкес мемлекеттік қызметтерді көрсетеді;</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нотариаттық әрекеттер жасауды ұйымдастырады.</w:t>
      </w:r>
    </w:p>
    <w:p>
      <w:pPr>
        <w:spacing w:after="0"/>
        <w:ind w:left="0"/>
        <w:jc w:val="both"/>
      </w:pPr>
      <w:r>
        <w:rPr>
          <w:rFonts w:ascii="Times New Roman"/>
          <w:b w:val="false"/>
          <w:i w:val="false"/>
          <w:color w:val="000000"/>
          <w:sz w:val="28"/>
        </w:rPr>
        <w:t>
      2) Кент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кенттің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кенттің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кенттің коммуналдық меншігіндегі (жергілікті өзін-өзі басқарудың коммуналдық меншігінде) мемлекеттік кәсіпорындардың даму жоспарларын және олардың орындалуы жөніндегі есептерін қарайды, бекітеді және "Мемлекеттік мүлік туралы" Қазақстан Республикасы Заңының 18-бабының </w:t>
      </w:r>
      <w:r>
        <w:rPr>
          <w:rFonts w:ascii="Times New Roman"/>
          <w:b w:val="false"/>
          <w:i w:val="false"/>
          <w:color w:val="000000"/>
          <w:sz w:val="28"/>
        </w:rPr>
        <w:t>11) тармақшасында</w:t>
      </w:r>
      <w:r>
        <w:rPr>
          <w:rFonts w:ascii="Times New Roman"/>
          <w:b w:val="false"/>
          <w:i w:val="false"/>
          <w:color w:val="000000"/>
          <w:sz w:val="28"/>
        </w:rPr>
        <w:t xml:space="preserve"> көзделген жағдайларда келіседі;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14.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сот органдарында өз құзіретіне жатқызылған мәселелер бойынша талапкер және жауапкер болуға;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15. 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кент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xml:space="preserve">
      әкім аппаратының ұйымдастырушылық, құқықтық, ақпараттық, талдамалық қызметін жүзеге асыру және материалдық-техникалық қамтамасыз ету; </w:t>
      </w:r>
    </w:p>
    <w:p>
      <w:pPr>
        <w:spacing w:after="0"/>
        <w:ind w:left="0"/>
        <w:jc w:val="both"/>
      </w:pPr>
      <w:r>
        <w:rPr>
          <w:rFonts w:ascii="Times New Roman"/>
          <w:b w:val="false"/>
          <w:i w:val="false"/>
          <w:color w:val="000000"/>
          <w:sz w:val="28"/>
        </w:rPr>
        <w:t xml:space="preserve">
      Қазақстан Республикасының мемлекеттік қызмет туралы заңнамасын жүзеге асыру, мемлекеттік органдар жүйесінде кадрлар біліктілігін арттыру; </w:t>
      </w:r>
    </w:p>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p>
      <w:pPr>
        <w:spacing w:after="0"/>
        <w:ind w:left="0"/>
        <w:jc w:val="left"/>
      </w:pPr>
      <w:r>
        <w:rPr>
          <w:rFonts w:ascii="Times New Roman"/>
          <w:b/>
          <w:i w:val="false"/>
          <w:color w:val="000000"/>
        </w:rPr>
        <w:t xml:space="preserve"> 3. Кент әкімінің аппаратының қызметін ұйымдастыру</w:t>
      </w:r>
    </w:p>
    <w:p>
      <w:pPr>
        <w:spacing w:after="0"/>
        <w:ind w:left="0"/>
        <w:jc w:val="both"/>
      </w:pPr>
      <w:r>
        <w:rPr>
          <w:rFonts w:ascii="Times New Roman"/>
          <w:b w:val="false"/>
          <w:i w:val="false"/>
          <w:color w:val="000000"/>
          <w:sz w:val="28"/>
        </w:rPr>
        <w:t xml:space="preserve">
      16. Әкімнің аппаратын әкім басқарады. </w:t>
      </w:r>
    </w:p>
    <w:p>
      <w:pPr>
        <w:spacing w:after="0"/>
        <w:ind w:left="0"/>
        <w:jc w:val="both"/>
      </w:pPr>
      <w:r>
        <w:rPr>
          <w:rFonts w:ascii="Times New Roman"/>
          <w:b w:val="false"/>
          <w:i w:val="false"/>
          <w:color w:val="000000"/>
          <w:sz w:val="28"/>
        </w:rPr>
        <w:t>
      17. Әкімнің өкілеттіктері:</w:t>
      </w:r>
    </w:p>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кент әкімі аппаратының қызметшілерін қызметке тағайындайды және қызметінен босатады;</w:t>
      </w:r>
    </w:p>
    <w:p>
      <w:pPr>
        <w:spacing w:after="0"/>
        <w:ind w:left="0"/>
        <w:jc w:val="both"/>
      </w:pPr>
      <w:r>
        <w:rPr>
          <w:rFonts w:ascii="Times New Roman"/>
          <w:b w:val="false"/>
          <w:i w:val="false"/>
          <w:color w:val="000000"/>
          <w:sz w:val="28"/>
        </w:rPr>
        <w:t>
      кент әкімі аппаратының қызметшілерінің міндеттерін және өкілеттілігін белгілейді;</w:t>
      </w:r>
    </w:p>
    <w:p>
      <w:pPr>
        <w:spacing w:after="0"/>
        <w:ind w:left="0"/>
        <w:jc w:val="both"/>
      </w:pPr>
      <w:r>
        <w:rPr>
          <w:rFonts w:ascii="Times New Roman"/>
          <w:b w:val="false"/>
          <w:i w:val="false"/>
          <w:color w:val="000000"/>
          <w:sz w:val="28"/>
        </w:rPr>
        <w:t>
      өз құзыреті шегінде кент әкімі аппаратының барлық қызметшілеріне міндетті өкім шығарады және нұсқаулар береді;</w:t>
      </w:r>
    </w:p>
    <w:p>
      <w:pPr>
        <w:spacing w:after="0"/>
        <w:ind w:left="0"/>
        <w:jc w:val="both"/>
      </w:pPr>
      <w:r>
        <w:rPr>
          <w:rFonts w:ascii="Times New Roman"/>
          <w:b w:val="false"/>
          <w:i w:val="false"/>
          <w:color w:val="000000"/>
          <w:sz w:val="28"/>
        </w:rPr>
        <w:t>
      сыбайлас жемқорлыққа қарсы іс-әрекет етеді және дербес жауап береді;</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кенттiң тұрғын үй қорын түгендеуді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кенттiң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мемлекеттік органдарда, өзге де ұйымдарда Мақтаарал ауданы "Мырзакент кенті әкімі аппараты" мемлекеттік мекемесін білдіреді;</w:t>
      </w:r>
    </w:p>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актілермен жүктелген өзге де өкілеттіктерді жүзеге асырады.</w:t>
      </w:r>
    </w:p>
    <w:p>
      <w:pPr>
        <w:spacing w:after="0"/>
        <w:ind w:left="0"/>
        <w:jc w:val="both"/>
      </w:pPr>
      <w:r>
        <w:rPr>
          <w:rFonts w:ascii="Times New Roman"/>
          <w:b w:val="false"/>
          <w:i w:val="false"/>
          <w:color w:val="000000"/>
          <w:sz w:val="28"/>
        </w:rPr>
        <w:t>
      18. Кент әкімі сайлау тәртібімен сайланады және қолданыстағы заңнамаға сәйкес қызметінен босатылады.</w:t>
      </w:r>
    </w:p>
    <w:p>
      <w:pPr>
        <w:spacing w:after="0"/>
        <w:ind w:left="0"/>
        <w:jc w:val="both"/>
      </w:pPr>
      <w:r>
        <w:rPr>
          <w:rFonts w:ascii="Times New Roman"/>
          <w:b w:val="false"/>
          <w:i w:val="false"/>
          <w:color w:val="000000"/>
          <w:sz w:val="28"/>
        </w:rPr>
        <w:t>
      19.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20. Әкім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21. Әкім аппараты қызметкерлерінің мемлекеттік қызметшілер этикасының нормаларын сақтауын әкім қамтамасыз етеді.</w:t>
      </w:r>
    </w:p>
    <w:p>
      <w:pPr>
        <w:spacing w:after="0"/>
        <w:ind w:left="0"/>
        <w:jc w:val="left"/>
      </w:pPr>
      <w:r>
        <w:rPr>
          <w:rFonts w:ascii="Times New Roman"/>
          <w:b/>
          <w:i w:val="false"/>
          <w:color w:val="000000"/>
        </w:rPr>
        <w:t xml:space="preserve"> 4. Кент әкімінің аппаратының мүлкі</w:t>
      </w:r>
    </w:p>
    <w:p>
      <w:pPr>
        <w:spacing w:after="0"/>
        <w:ind w:left="0"/>
        <w:jc w:val="both"/>
      </w:pPr>
      <w:r>
        <w:rPr>
          <w:rFonts w:ascii="Times New Roman"/>
          <w:b w:val="false"/>
          <w:i w:val="false"/>
          <w:color w:val="000000"/>
          <w:sz w:val="28"/>
        </w:rPr>
        <w:t>
      22.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Әкімнің аппаратына бекітіліп берілген мүлік кенттің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24.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Кент әкімінің аппаратын қайта ұйымдастыру және тарату</w:t>
      </w:r>
    </w:p>
    <w:p>
      <w:pPr>
        <w:spacing w:after="0"/>
        <w:ind w:left="0"/>
        <w:jc w:val="both"/>
      </w:pPr>
      <w:r>
        <w:rPr>
          <w:rFonts w:ascii="Times New Roman"/>
          <w:b w:val="false"/>
          <w:i w:val="false"/>
          <w:color w:val="000000"/>
          <w:sz w:val="28"/>
        </w:rPr>
        <w:t>
      25. Әкімнің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ауданы әкімдігінің</w:t>
            </w:r>
            <w:r>
              <w:br/>
            </w:r>
            <w:r>
              <w:rPr>
                <w:rFonts w:ascii="Times New Roman"/>
                <w:b w:val="false"/>
                <w:i w:val="false"/>
                <w:color w:val="000000"/>
                <w:sz w:val="20"/>
              </w:rPr>
              <w:t>"12" желтоқсан 2024 жылғы</w:t>
            </w:r>
            <w:r>
              <w:br/>
            </w:r>
            <w:r>
              <w:rPr>
                <w:rFonts w:ascii="Times New Roman"/>
                <w:b w:val="false"/>
                <w:i w:val="false"/>
                <w:color w:val="000000"/>
                <w:sz w:val="20"/>
              </w:rPr>
              <w:t>№ 770 қаулысына 2-қосымша</w:t>
            </w:r>
          </w:p>
        </w:tc>
      </w:tr>
    </w:tbl>
    <w:p>
      <w:pPr>
        <w:spacing w:after="0"/>
        <w:ind w:left="0"/>
        <w:jc w:val="left"/>
      </w:pPr>
      <w:r>
        <w:rPr>
          <w:rFonts w:ascii="Times New Roman"/>
          <w:b/>
          <w:i w:val="false"/>
          <w:color w:val="000000"/>
        </w:rPr>
        <w:t xml:space="preserve"> Мақтаарал ауданының "Атакент кенті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1. "Атакент кенті әкімінің аппараты" (бұдан әрі –әкімнің аппараты) Атакент кенті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Атакент кенті әкімінің аппараты туралы ережені, оның құрылымын Мақтаарал ауданы әкімдігі бекітеді.</w:t>
      </w:r>
    </w:p>
    <w:p>
      <w:pPr>
        <w:spacing w:after="0"/>
        <w:ind w:left="0"/>
        <w:jc w:val="both"/>
      </w:pPr>
      <w:r>
        <w:rPr>
          <w:rFonts w:ascii="Times New Roman"/>
          <w:b w:val="false"/>
          <w:i w:val="false"/>
          <w:color w:val="000000"/>
          <w:sz w:val="28"/>
        </w:rPr>
        <w:t xml:space="preserve">
      7. Әкімнің аппаратының толық атауы: Мақтаарал ауданының "Атакент кенті әкімінің аппараты" мемлекеттік мекемесі. </w:t>
      </w:r>
    </w:p>
    <w:p>
      <w:pPr>
        <w:spacing w:after="0"/>
        <w:ind w:left="0"/>
        <w:jc w:val="both"/>
      </w:pPr>
      <w:r>
        <w:rPr>
          <w:rFonts w:ascii="Times New Roman"/>
          <w:b w:val="false"/>
          <w:i w:val="false"/>
          <w:color w:val="000000"/>
          <w:sz w:val="28"/>
        </w:rPr>
        <w:t xml:space="preserve">
      8. Заңды тұлғаның орналасқан жері: Қазақстан Республикасы, Түркістан облысы, Мақтаарал ауданы, Атакент кенті, Көпжасаров көшесі № 30, индексі 160525. </w:t>
      </w:r>
    </w:p>
    <w:p>
      <w:pPr>
        <w:spacing w:after="0"/>
        <w:ind w:left="0"/>
        <w:jc w:val="both"/>
      </w:pPr>
      <w:r>
        <w:rPr>
          <w:rFonts w:ascii="Times New Roman"/>
          <w:b w:val="false"/>
          <w:i w:val="false"/>
          <w:color w:val="000000"/>
          <w:sz w:val="28"/>
        </w:rPr>
        <w:t>
      9. Атакент кенті әкімінің аппаратын Мақтаарал ауданы әкімдігі құрады, қысқартады және қайта ұйымдастырады.</w:t>
      </w:r>
    </w:p>
    <w:p>
      <w:pPr>
        <w:spacing w:after="0"/>
        <w:ind w:left="0"/>
        <w:jc w:val="both"/>
      </w:pPr>
      <w:r>
        <w:rPr>
          <w:rFonts w:ascii="Times New Roman"/>
          <w:b w:val="false"/>
          <w:i w:val="false"/>
          <w:color w:val="000000"/>
          <w:sz w:val="28"/>
        </w:rPr>
        <w:t>
      10. Әкімнің аппараты жергілікті бюджет есебінен ұсталатын мемлекеттік мекеме болып табылады.</w:t>
      </w:r>
    </w:p>
    <w:p>
      <w:pPr>
        <w:spacing w:after="0"/>
        <w:ind w:left="0"/>
        <w:jc w:val="both"/>
      </w:pPr>
      <w:r>
        <w:rPr>
          <w:rFonts w:ascii="Times New Roman"/>
          <w:b w:val="false"/>
          <w:i w:val="false"/>
          <w:color w:val="000000"/>
          <w:sz w:val="28"/>
        </w:rPr>
        <w:t>
      11.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left"/>
      </w:pPr>
      <w:r>
        <w:rPr>
          <w:rFonts w:ascii="Times New Roman"/>
          <w:b/>
          <w:i w:val="false"/>
          <w:color w:val="000000"/>
        </w:rPr>
        <w:t xml:space="preserve"> 2. Кент әкімінің аппаратының негізгі міндеттері, функциялары, құқықтары мен міндеттері</w:t>
      </w:r>
    </w:p>
    <w:p>
      <w:pPr>
        <w:spacing w:after="0"/>
        <w:ind w:left="0"/>
        <w:jc w:val="both"/>
      </w:pPr>
      <w:r>
        <w:rPr>
          <w:rFonts w:ascii="Times New Roman"/>
          <w:b w:val="false"/>
          <w:i w:val="false"/>
          <w:color w:val="000000"/>
          <w:sz w:val="28"/>
        </w:rPr>
        <w:t xml:space="preserve">
      12. Міндеттері: </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13. Функциялары:</w:t>
      </w:r>
    </w:p>
    <w:p>
      <w:pPr>
        <w:spacing w:after="0"/>
        <w:ind w:left="0"/>
        <w:jc w:val="both"/>
      </w:pPr>
      <w:r>
        <w:rPr>
          <w:rFonts w:ascii="Times New Roman"/>
          <w:b w:val="false"/>
          <w:i w:val="false"/>
          <w:color w:val="000000"/>
          <w:sz w:val="28"/>
        </w:rPr>
        <w:t xml:space="preserve">
      1) Атакент кенті әкімінің аппараты өз құзіреті шегінде: </w:t>
      </w:r>
    </w:p>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Атакент кенті әкімі мақұлдаған шешімдердің орындалуын қамтамасыз етеді;</w:t>
      </w:r>
    </w:p>
    <w:p>
      <w:pPr>
        <w:spacing w:after="0"/>
        <w:ind w:left="0"/>
        <w:jc w:val="both"/>
      </w:pPr>
      <w:r>
        <w:rPr>
          <w:rFonts w:ascii="Times New Roman"/>
          <w:b w:val="false"/>
          <w:i w:val="false"/>
          <w:color w:val="000000"/>
          <w:sz w:val="28"/>
        </w:rPr>
        <w:t>
      кенттің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Мақтаарал аудандық мәслихатына кенттің бюджетінің атқарылуы туралы есепті ұсынады;</w:t>
      </w:r>
    </w:p>
    <w:p>
      <w:pPr>
        <w:spacing w:after="0"/>
        <w:ind w:left="0"/>
        <w:jc w:val="both"/>
      </w:pPr>
      <w:r>
        <w:rPr>
          <w:rFonts w:ascii="Times New Roman"/>
          <w:b w:val="false"/>
          <w:i w:val="false"/>
          <w:color w:val="000000"/>
          <w:sz w:val="28"/>
        </w:rPr>
        <w:t>
      кенттің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кенттің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кенттің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кенттің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кенттің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xml:space="preserve">
      азаматтар мен заңды тұлғаларды Қазақстан Республикасы Конституциясының,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 </w:t>
      </w:r>
    </w:p>
    <w:p>
      <w:pPr>
        <w:spacing w:after="0"/>
        <w:ind w:left="0"/>
        <w:jc w:val="both"/>
      </w:pPr>
      <w:r>
        <w:rPr>
          <w:rFonts w:ascii="Times New Roman"/>
          <w:b w:val="false"/>
          <w:i w:val="false"/>
          <w:color w:val="000000"/>
          <w:sz w:val="28"/>
        </w:rPr>
        <w:t>
      салық және бюджетке төленетін басқа да міндетті төлемдерді жинауға жәрдемдеседі;</w:t>
      </w:r>
    </w:p>
    <w:p>
      <w:pPr>
        <w:spacing w:after="0"/>
        <w:ind w:left="0"/>
        <w:jc w:val="both"/>
      </w:pPr>
      <w:r>
        <w:rPr>
          <w:rFonts w:ascii="Times New Roman"/>
          <w:b w:val="false"/>
          <w:i w:val="false"/>
          <w:color w:val="000000"/>
          <w:sz w:val="28"/>
        </w:rPr>
        <w:t xml:space="preserve">
      өз құзыреті шегінде жер қатынастарын реттеуді жүзеге асырады; </w:t>
      </w:r>
    </w:p>
    <w:p>
      <w:pPr>
        <w:spacing w:after="0"/>
        <w:ind w:left="0"/>
        <w:jc w:val="both"/>
      </w:pPr>
      <w:r>
        <w:rPr>
          <w:rFonts w:ascii="Times New Roman"/>
          <w:b w:val="false"/>
          <w:i w:val="false"/>
          <w:color w:val="000000"/>
          <w:sz w:val="28"/>
        </w:rPr>
        <w:t xml:space="preserve">
      кенттің коммуналдық тұрғын үй қорының сақталуын, сондай-ақ, кентте автомобиль жолдарының салынуын, қайта жаңартылуын, жөнделуін және күтіп ұсталуын қамтамасыз етеді; </w:t>
      </w:r>
    </w:p>
    <w:p>
      <w:pPr>
        <w:spacing w:after="0"/>
        <w:ind w:left="0"/>
        <w:jc w:val="both"/>
      </w:pPr>
      <w:r>
        <w:rPr>
          <w:rFonts w:ascii="Times New Roman"/>
          <w:b w:val="false"/>
          <w:i w:val="false"/>
          <w:color w:val="000000"/>
          <w:sz w:val="28"/>
        </w:rPr>
        <w:t xml:space="preserve">
      өз құзыреті шегінде елді мекендерді сумен жабдықтауды ұйымдастырады және су пайдалану мәселелерін реттейді; </w:t>
      </w:r>
    </w:p>
    <w:p>
      <w:pPr>
        <w:spacing w:after="0"/>
        <w:ind w:left="0"/>
        <w:jc w:val="both"/>
      </w:pPr>
      <w:r>
        <w:rPr>
          <w:rFonts w:ascii="Times New Roman"/>
          <w:b w:val="false"/>
          <w:i w:val="false"/>
          <w:color w:val="000000"/>
          <w:sz w:val="28"/>
        </w:rPr>
        <w:t>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xml:space="preserve">
      туысы жоқ адамдарды жерлеуді және зираттар мен өзге де жерлеу орындарын тиісті қалпында күтіп-ұстау жөніндегі қоғамдық жұмыстарды ұйымдастырады; </w:t>
      </w:r>
    </w:p>
    <w:p>
      <w:pPr>
        <w:spacing w:after="0"/>
        <w:ind w:left="0"/>
        <w:jc w:val="both"/>
      </w:pPr>
      <w:r>
        <w:rPr>
          <w:rFonts w:ascii="Times New Roman"/>
          <w:b w:val="false"/>
          <w:i w:val="false"/>
          <w:color w:val="000000"/>
          <w:sz w:val="28"/>
        </w:rPr>
        <w:t xml:space="preserve">
      шаруа немесе фермер қожалықтарын ұйымдастыруға, кәсіпкерлік қызметті дамытуға жәрдемдеседі; </w:t>
      </w:r>
    </w:p>
    <w:p>
      <w:pPr>
        <w:spacing w:after="0"/>
        <w:ind w:left="0"/>
        <w:jc w:val="both"/>
      </w:pPr>
      <w:r>
        <w:rPr>
          <w:rFonts w:ascii="Times New Roman"/>
          <w:b w:val="false"/>
          <w:i w:val="false"/>
          <w:color w:val="000000"/>
          <w:sz w:val="28"/>
        </w:rPr>
        <w:t xml:space="preserve">
      шаруашылықтар бойынша есепке алуды жүзеге асырады; </w:t>
      </w:r>
    </w:p>
    <w:p>
      <w:pPr>
        <w:spacing w:after="0"/>
        <w:ind w:left="0"/>
        <w:jc w:val="both"/>
      </w:pPr>
      <w:r>
        <w:rPr>
          <w:rFonts w:ascii="Times New Roman"/>
          <w:b w:val="false"/>
          <w:i w:val="false"/>
          <w:color w:val="000000"/>
          <w:sz w:val="28"/>
        </w:rPr>
        <w:t xml:space="preserve">
      Қазақстан Республикасының Үкіметі белгілеген тәртіппен ауыл шаруашылығы жануарларын бірдейлендіруді жүргізуге қатысады; </w:t>
      </w:r>
    </w:p>
    <w:p>
      <w:pPr>
        <w:spacing w:after="0"/>
        <w:ind w:left="0"/>
        <w:jc w:val="both"/>
      </w:pPr>
      <w:r>
        <w:rPr>
          <w:rFonts w:ascii="Times New Roman"/>
          <w:b w:val="false"/>
          <w:i w:val="false"/>
          <w:color w:val="000000"/>
          <w:sz w:val="28"/>
        </w:rPr>
        <w:t xml:space="preserve">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 </w:t>
      </w:r>
    </w:p>
    <w:p>
      <w:pPr>
        <w:spacing w:after="0"/>
        <w:ind w:left="0"/>
        <w:jc w:val="both"/>
      </w:pPr>
      <w:r>
        <w:rPr>
          <w:rFonts w:ascii="Times New Roman"/>
          <w:b w:val="false"/>
          <w:i w:val="false"/>
          <w:color w:val="000000"/>
          <w:sz w:val="28"/>
        </w:rPr>
        <w:t xml:space="preserve">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 </w:t>
      </w:r>
    </w:p>
    <w:p>
      <w:pPr>
        <w:spacing w:after="0"/>
        <w:ind w:left="0"/>
        <w:jc w:val="both"/>
      </w:pPr>
      <w:r>
        <w:rPr>
          <w:rFonts w:ascii="Times New Roman"/>
          <w:b w:val="false"/>
          <w:i w:val="false"/>
          <w:color w:val="000000"/>
          <w:sz w:val="28"/>
        </w:rPr>
        <w:t xml:space="preserve">
      ауыл шаруашылығы санағын жүргізуге қатысады; </w:t>
      </w:r>
    </w:p>
    <w:p>
      <w:pPr>
        <w:spacing w:after="0"/>
        <w:ind w:left="0"/>
        <w:jc w:val="both"/>
      </w:pPr>
      <w:r>
        <w:rPr>
          <w:rFonts w:ascii="Times New Roman"/>
          <w:b w:val="false"/>
          <w:i w:val="false"/>
          <w:color w:val="000000"/>
          <w:sz w:val="28"/>
        </w:rPr>
        <w:t xml:space="preserve">
      елді мекен жерлерінде мал жаятын орындарды айқындайды; </w:t>
      </w:r>
    </w:p>
    <w:p>
      <w:pPr>
        <w:spacing w:after="0"/>
        <w:ind w:left="0"/>
        <w:jc w:val="both"/>
      </w:pPr>
      <w:r>
        <w:rPr>
          <w:rFonts w:ascii="Times New Roman"/>
          <w:b w:val="false"/>
          <w:i w:val="false"/>
          <w:color w:val="000000"/>
          <w:sz w:val="28"/>
        </w:rPr>
        <w:t xml:space="preserve">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 </w:t>
      </w:r>
    </w:p>
    <w:p>
      <w:pPr>
        <w:spacing w:after="0"/>
        <w:ind w:left="0"/>
        <w:jc w:val="both"/>
      </w:pPr>
      <w:r>
        <w:rPr>
          <w:rFonts w:ascii="Times New Roman"/>
          <w:b w:val="false"/>
          <w:i w:val="false"/>
          <w:color w:val="000000"/>
          <w:sz w:val="28"/>
        </w:rPr>
        <w:t xml:space="preserve">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 </w:t>
      </w:r>
    </w:p>
    <w:p>
      <w:pPr>
        <w:spacing w:after="0"/>
        <w:ind w:left="0"/>
        <w:jc w:val="both"/>
      </w:pPr>
      <w:r>
        <w:rPr>
          <w:rFonts w:ascii="Times New Roman"/>
          <w:b w:val="false"/>
          <w:i w:val="false"/>
          <w:color w:val="000000"/>
          <w:sz w:val="28"/>
        </w:rPr>
        <w:t xml:space="preserve">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w:t>
      </w:r>
    </w:p>
    <w:p>
      <w:pPr>
        <w:spacing w:after="0"/>
        <w:ind w:left="0"/>
        <w:jc w:val="both"/>
      </w:pPr>
      <w:r>
        <w:rPr>
          <w:rFonts w:ascii="Times New Roman"/>
          <w:b w:val="false"/>
          <w:i w:val="false"/>
          <w:color w:val="000000"/>
          <w:sz w:val="28"/>
        </w:rPr>
        <w:t xml:space="preserve">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 </w:t>
      </w:r>
    </w:p>
    <w:p>
      <w:pPr>
        <w:spacing w:after="0"/>
        <w:ind w:left="0"/>
        <w:jc w:val="both"/>
      </w:pPr>
      <w:r>
        <w:rPr>
          <w:rFonts w:ascii="Times New Roman"/>
          <w:b w:val="false"/>
          <w:i w:val="false"/>
          <w:color w:val="000000"/>
          <w:sz w:val="28"/>
        </w:rPr>
        <w:t xml:space="preserve">
      мүгедектігі бар адамдарға көмек көрсетуді ұйымдастырады; </w:t>
      </w:r>
    </w:p>
    <w:p>
      <w:pPr>
        <w:spacing w:after="0"/>
        <w:ind w:left="0"/>
        <w:jc w:val="both"/>
      </w:pPr>
      <w:r>
        <w:rPr>
          <w:rFonts w:ascii="Times New Roman"/>
          <w:b w:val="false"/>
          <w:i w:val="false"/>
          <w:color w:val="000000"/>
          <w:sz w:val="28"/>
        </w:rPr>
        <w:t xml:space="preserve">
      қоғамдық жұмыстарды, жастар практикасын және әлеуметтік жұмыс орындарын ұйымдастырады; </w:t>
      </w:r>
    </w:p>
    <w:p>
      <w:pPr>
        <w:spacing w:after="0"/>
        <w:ind w:left="0"/>
        <w:jc w:val="both"/>
      </w:pPr>
      <w:r>
        <w:rPr>
          <w:rFonts w:ascii="Times New Roman"/>
          <w:b w:val="false"/>
          <w:i w:val="false"/>
          <w:color w:val="000000"/>
          <w:sz w:val="28"/>
        </w:rPr>
        <w:t xml:space="preserve">
      дене шынықтыру және спорт жөніндегі уәкілетті органмен және мүгедектігі бар адамдардың қоғамдық бірлестіктерімен бірлесіп, мүгедектігі бар адамдар арасында сауықтыру және спорттық іс-шаралар өткізуді ұйымдастырады; </w:t>
      </w:r>
    </w:p>
    <w:p>
      <w:pPr>
        <w:spacing w:after="0"/>
        <w:ind w:left="0"/>
        <w:jc w:val="both"/>
      </w:pPr>
      <w:r>
        <w:rPr>
          <w:rFonts w:ascii="Times New Roman"/>
          <w:b w:val="false"/>
          <w:i w:val="false"/>
          <w:color w:val="000000"/>
          <w:sz w:val="28"/>
        </w:rPr>
        <w:t xml:space="preserve">
      мүгедектігі бар адамдардың қоғамдық бірлестіктерімен бірлесіп, мәдени-бұқаралық және ағарту іс-шараларын ұйымдастырады; </w:t>
      </w:r>
    </w:p>
    <w:p>
      <w:pPr>
        <w:spacing w:after="0"/>
        <w:ind w:left="0"/>
        <w:jc w:val="both"/>
      </w:pPr>
      <w:r>
        <w:rPr>
          <w:rFonts w:ascii="Times New Roman"/>
          <w:b w:val="false"/>
          <w:i w:val="false"/>
          <w:color w:val="000000"/>
          <w:sz w:val="28"/>
        </w:rPr>
        <w:t xml:space="preserve">
      мүгедектігі бар адамдарға қайырымдылық және әлеуметтік көмек көрсетуді үйлестіреді; </w:t>
      </w:r>
    </w:p>
    <w:p>
      <w:pPr>
        <w:spacing w:after="0"/>
        <w:ind w:left="0"/>
        <w:jc w:val="both"/>
      </w:pPr>
      <w:r>
        <w:rPr>
          <w:rFonts w:ascii="Times New Roman"/>
          <w:b w:val="false"/>
          <w:i w:val="false"/>
          <w:color w:val="000000"/>
          <w:sz w:val="28"/>
        </w:rPr>
        <w:t xml:space="preserve">
      халықтың әлеуметтік жағынан әлсіз топтарына қайырымдылық көмек көрсетуді үйлестіреді; </w:t>
      </w:r>
    </w:p>
    <w:p>
      <w:pPr>
        <w:spacing w:after="0"/>
        <w:ind w:left="0"/>
        <w:jc w:val="both"/>
      </w:pPr>
      <w:r>
        <w:rPr>
          <w:rFonts w:ascii="Times New Roman"/>
          <w:b w:val="false"/>
          <w:i w:val="false"/>
          <w:color w:val="000000"/>
          <w:sz w:val="28"/>
        </w:rPr>
        <w:t>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xml:space="preserve">
      ауылдық денсаулық сақтау ұйымдарын кадрлармен қамтамасыз етуге жәрдемдеседі; </w:t>
      </w:r>
    </w:p>
    <w:p>
      <w:pPr>
        <w:spacing w:after="0"/>
        <w:ind w:left="0"/>
        <w:jc w:val="both"/>
      </w:pPr>
      <w:r>
        <w:rPr>
          <w:rFonts w:ascii="Times New Roman"/>
          <w:b w:val="false"/>
          <w:i w:val="false"/>
          <w:color w:val="000000"/>
          <w:sz w:val="28"/>
        </w:rPr>
        <w:t xml:space="preserve">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 </w:t>
      </w:r>
    </w:p>
    <w:p>
      <w:pPr>
        <w:spacing w:after="0"/>
        <w:ind w:left="0"/>
        <w:jc w:val="both"/>
      </w:pPr>
      <w:r>
        <w:rPr>
          <w:rFonts w:ascii="Times New Roman"/>
          <w:b w:val="false"/>
          <w:i w:val="false"/>
          <w:color w:val="000000"/>
          <w:sz w:val="28"/>
        </w:rPr>
        <w:t xml:space="preserve">
      жергілікті әлеуметтік инфрақұрылымның дамуына жәрдемдеседі; </w:t>
      </w:r>
    </w:p>
    <w:p>
      <w:pPr>
        <w:spacing w:after="0"/>
        <w:ind w:left="0"/>
        <w:jc w:val="both"/>
      </w:pPr>
      <w:r>
        <w:rPr>
          <w:rFonts w:ascii="Times New Roman"/>
          <w:b w:val="false"/>
          <w:i w:val="false"/>
          <w:color w:val="000000"/>
          <w:sz w:val="28"/>
        </w:rPr>
        <w:t xml:space="preserve">
      қоғамдық көлік қозғалысын ұйымдастырады; </w:t>
      </w:r>
    </w:p>
    <w:p>
      <w:pPr>
        <w:spacing w:after="0"/>
        <w:ind w:left="0"/>
        <w:jc w:val="both"/>
      </w:pPr>
      <w:r>
        <w:rPr>
          <w:rFonts w:ascii="Times New Roman"/>
          <w:b w:val="false"/>
          <w:i w:val="false"/>
          <w:color w:val="000000"/>
          <w:sz w:val="28"/>
        </w:rPr>
        <w:t xml:space="preserve">
      кіріс көздерін қалыптастырады; </w:t>
      </w:r>
    </w:p>
    <w:p>
      <w:pPr>
        <w:spacing w:after="0"/>
        <w:ind w:left="0"/>
        <w:jc w:val="both"/>
      </w:pPr>
      <w:r>
        <w:rPr>
          <w:rFonts w:ascii="Times New Roman"/>
          <w:b w:val="false"/>
          <w:i w:val="false"/>
          <w:color w:val="000000"/>
          <w:sz w:val="28"/>
        </w:rPr>
        <w:t xml:space="preserve">
      мектеп жасына дейінгі және мектеп жасындағы балаларды есепке алуды ұйымдастырады; </w:t>
      </w:r>
    </w:p>
    <w:p>
      <w:pPr>
        <w:spacing w:after="0"/>
        <w:ind w:left="0"/>
        <w:jc w:val="both"/>
      </w:pPr>
      <w:r>
        <w:rPr>
          <w:rFonts w:ascii="Times New Roman"/>
          <w:b w:val="false"/>
          <w:i w:val="false"/>
          <w:color w:val="000000"/>
          <w:sz w:val="28"/>
        </w:rPr>
        <w:t xml:space="preserve">
      елді мекенде мектеп болмаған жағдайда білім алушыларды таяудағы мектепке дейін және кері қарай тегін жеткізіп салуды ұйымдастырады; </w:t>
      </w:r>
    </w:p>
    <w:p>
      <w:pPr>
        <w:spacing w:after="0"/>
        <w:ind w:left="0"/>
        <w:jc w:val="both"/>
      </w:pPr>
      <w:r>
        <w:rPr>
          <w:rFonts w:ascii="Times New Roman"/>
          <w:b w:val="false"/>
          <w:i w:val="false"/>
          <w:color w:val="000000"/>
          <w:sz w:val="28"/>
        </w:rPr>
        <w:t xml:space="preserve">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 </w:t>
      </w:r>
    </w:p>
    <w:p>
      <w:pPr>
        <w:spacing w:after="0"/>
        <w:ind w:left="0"/>
        <w:jc w:val="both"/>
      </w:pPr>
      <w:r>
        <w:rPr>
          <w:rFonts w:ascii="Times New Roman"/>
          <w:b w:val="false"/>
          <w:i w:val="false"/>
          <w:color w:val="000000"/>
          <w:sz w:val="28"/>
        </w:rPr>
        <w:t xml:space="preserve">
      әскери міндеттілерді және әскерге шақырылушыларды, оларды жергілікті әскери басқару органдарына шақырылғаны туралы хабардар етеді; </w:t>
      </w:r>
    </w:p>
    <w:p>
      <w:pPr>
        <w:spacing w:after="0"/>
        <w:ind w:left="0"/>
        <w:jc w:val="both"/>
      </w:pPr>
      <w:r>
        <w:rPr>
          <w:rFonts w:ascii="Times New Roman"/>
          <w:b w:val="false"/>
          <w:i w:val="false"/>
          <w:color w:val="000000"/>
          <w:sz w:val="28"/>
        </w:rPr>
        <w:t xml:space="preserve">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 </w:t>
      </w:r>
    </w:p>
    <w:p>
      <w:pPr>
        <w:spacing w:after="0"/>
        <w:ind w:left="0"/>
        <w:jc w:val="both"/>
      </w:pPr>
      <w:r>
        <w:rPr>
          <w:rFonts w:ascii="Times New Roman"/>
          <w:b w:val="false"/>
          <w:i w:val="false"/>
          <w:color w:val="000000"/>
          <w:sz w:val="28"/>
        </w:rPr>
        <w:t xml:space="preserve">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 </w:t>
      </w:r>
    </w:p>
    <w:p>
      <w:pPr>
        <w:spacing w:after="0"/>
        <w:ind w:left="0"/>
        <w:jc w:val="both"/>
      </w:pPr>
      <w:r>
        <w:rPr>
          <w:rFonts w:ascii="Times New Roman"/>
          <w:b w:val="false"/>
          <w:i w:val="false"/>
          <w:color w:val="000000"/>
          <w:sz w:val="28"/>
        </w:rPr>
        <w:t>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xml:space="preserve">
      спорт мекемелеріне қолдау жасайды және олардың материалдық-техникалық қамтамасыз етілуіне жәрдем көрсетеді; </w:t>
      </w:r>
    </w:p>
    <w:p>
      <w:pPr>
        <w:spacing w:after="0"/>
        <w:ind w:left="0"/>
        <w:jc w:val="both"/>
      </w:pPr>
      <w:r>
        <w:rPr>
          <w:rFonts w:ascii="Times New Roman"/>
          <w:b w:val="false"/>
          <w:i w:val="false"/>
          <w:color w:val="000000"/>
          <w:sz w:val="28"/>
        </w:rPr>
        <w:t xml:space="preserve">
      тарихи және мәдени мұраны сақтау жөніндегі жұмысты ұйымдастырады; </w:t>
      </w:r>
    </w:p>
    <w:p>
      <w:pPr>
        <w:spacing w:after="0"/>
        <w:ind w:left="0"/>
        <w:jc w:val="both"/>
      </w:pPr>
      <w:r>
        <w:rPr>
          <w:rFonts w:ascii="Times New Roman"/>
          <w:b w:val="false"/>
          <w:i w:val="false"/>
          <w:color w:val="000000"/>
          <w:sz w:val="28"/>
        </w:rPr>
        <w:t xml:space="preserve">
      кәсіпқой емес медиаторлардың тізілімін жүргізеді; </w:t>
      </w:r>
    </w:p>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кенттің аумағында жасалған әкiмшiлiк құқық бұзушылық туралы iстердi қарайды және әкімшілік құқық бұзушылықтар үшін әкімшілік жазалар қолданады; </w:t>
      </w:r>
    </w:p>
    <w:p>
      <w:pPr>
        <w:spacing w:after="0"/>
        <w:ind w:left="0"/>
        <w:jc w:val="both"/>
      </w:pPr>
      <w:r>
        <w:rPr>
          <w:rFonts w:ascii="Times New Roman"/>
          <w:b w:val="false"/>
          <w:i w:val="false"/>
          <w:color w:val="000000"/>
          <w:sz w:val="28"/>
        </w:rPr>
        <w:t>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Қазақстан Республикасының заңнамасына сәйкес мемлекеттік қызметтерді көрсетеді;</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нотариаттық әрекеттер жасауды ұйымдастырады.</w:t>
      </w:r>
    </w:p>
    <w:p>
      <w:pPr>
        <w:spacing w:after="0"/>
        <w:ind w:left="0"/>
        <w:jc w:val="both"/>
      </w:pPr>
      <w:r>
        <w:rPr>
          <w:rFonts w:ascii="Times New Roman"/>
          <w:b w:val="false"/>
          <w:i w:val="false"/>
          <w:color w:val="000000"/>
          <w:sz w:val="28"/>
        </w:rPr>
        <w:t>
      2) Кент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кенттің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кенттің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кенттің коммуналдық меншігіндегі (жергілікті өзін-өзі басқарудың коммуналдық меншігінде) мемлекеттік кәсіпорындардың даму жоспарларын және олардың орындалуы жөніндегі есептерін қарайды, бекітеді және "Мемлекеттік мүлік туралы" Қазақстан Республикасы Заңының 18-бабының </w:t>
      </w:r>
      <w:r>
        <w:rPr>
          <w:rFonts w:ascii="Times New Roman"/>
          <w:b w:val="false"/>
          <w:i w:val="false"/>
          <w:color w:val="000000"/>
          <w:sz w:val="28"/>
        </w:rPr>
        <w:t>11) тармақшасында</w:t>
      </w:r>
      <w:r>
        <w:rPr>
          <w:rFonts w:ascii="Times New Roman"/>
          <w:b w:val="false"/>
          <w:i w:val="false"/>
          <w:color w:val="000000"/>
          <w:sz w:val="28"/>
        </w:rPr>
        <w:t xml:space="preserve"> көзделген жағдайларда келіседі;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14.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сот органдарында өз құзіретіне жатқызылған мәселелер бойынша талапкер және жауапкер болуға;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15. 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кент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xml:space="preserve">
      әкім аппаратының ұйымдастырушылық, құқықтық, ақпараттық, талдамалық қызметін жүзеге асыру және материалдық-техникалық қамтамасыз ету; </w:t>
      </w:r>
    </w:p>
    <w:p>
      <w:pPr>
        <w:spacing w:after="0"/>
        <w:ind w:left="0"/>
        <w:jc w:val="both"/>
      </w:pPr>
      <w:r>
        <w:rPr>
          <w:rFonts w:ascii="Times New Roman"/>
          <w:b w:val="false"/>
          <w:i w:val="false"/>
          <w:color w:val="000000"/>
          <w:sz w:val="28"/>
        </w:rPr>
        <w:t xml:space="preserve">
      Қазақстан Республикасының мемлекеттік қызмет туралы заңнамасын жүзеге асыру, мемлекеттік органдар жүйесінде кадрлар біліктілігін арттыру; </w:t>
      </w:r>
    </w:p>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p>
      <w:pPr>
        <w:spacing w:after="0"/>
        <w:ind w:left="0"/>
        <w:jc w:val="left"/>
      </w:pPr>
      <w:r>
        <w:rPr>
          <w:rFonts w:ascii="Times New Roman"/>
          <w:b/>
          <w:i w:val="false"/>
          <w:color w:val="000000"/>
        </w:rPr>
        <w:t xml:space="preserve"> 3. Кент әкімінің аппаратының қызметін ұйымдастыру</w:t>
      </w:r>
    </w:p>
    <w:p>
      <w:pPr>
        <w:spacing w:after="0"/>
        <w:ind w:left="0"/>
        <w:jc w:val="both"/>
      </w:pPr>
      <w:r>
        <w:rPr>
          <w:rFonts w:ascii="Times New Roman"/>
          <w:b w:val="false"/>
          <w:i w:val="false"/>
          <w:color w:val="000000"/>
          <w:sz w:val="28"/>
        </w:rPr>
        <w:t xml:space="preserve">
      16. Әкімнің аппаратын әкім басқарады. </w:t>
      </w:r>
    </w:p>
    <w:p>
      <w:pPr>
        <w:spacing w:after="0"/>
        <w:ind w:left="0"/>
        <w:jc w:val="both"/>
      </w:pPr>
      <w:r>
        <w:rPr>
          <w:rFonts w:ascii="Times New Roman"/>
          <w:b w:val="false"/>
          <w:i w:val="false"/>
          <w:color w:val="000000"/>
          <w:sz w:val="28"/>
        </w:rPr>
        <w:t>
      17. Әкімнің өкілеттіктері:</w:t>
      </w:r>
    </w:p>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кент әкімі аппаратының қызметшілерін қызметке тағайындайды және қызметінен босатады;</w:t>
      </w:r>
    </w:p>
    <w:p>
      <w:pPr>
        <w:spacing w:after="0"/>
        <w:ind w:left="0"/>
        <w:jc w:val="both"/>
      </w:pPr>
      <w:r>
        <w:rPr>
          <w:rFonts w:ascii="Times New Roman"/>
          <w:b w:val="false"/>
          <w:i w:val="false"/>
          <w:color w:val="000000"/>
          <w:sz w:val="28"/>
        </w:rPr>
        <w:t>
      кент әкімі аппаратының қызметшілерінің міндеттерін және өкілеттілігін белгілейді;</w:t>
      </w:r>
    </w:p>
    <w:p>
      <w:pPr>
        <w:spacing w:after="0"/>
        <w:ind w:left="0"/>
        <w:jc w:val="both"/>
      </w:pPr>
      <w:r>
        <w:rPr>
          <w:rFonts w:ascii="Times New Roman"/>
          <w:b w:val="false"/>
          <w:i w:val="false"/>
          <w:color w:val="000000"/>
          <w:sz w:val="28"/>
        </w:rPr>
        <w:t>
      өз құзыреті шегінде Кент әкімі аппаратының барлық қызметшілеріне міндетті өкім шығарады және нұсқаулар береді;</w:t>
      </w:r>
    </w:p>
    <w:p>
      <w:pPr>
        <w:spacing w:after="0"/>
        <w:ind w:left="0"/>
        <w:jc w:val="both"/>
      </w:pPr>
      <w:r>
        <w:rPr>
          <w:rFonts w:ascii="Times New Roman"/>
          <w:b w:val="false"/>
          <w:i w:val="false"/>
          <w:color w:val="000000"/>
          <w:sz w:val="28"/>
        </w:rPr>
        <w:t>
      сыбайлас жемқорлыққа қарсы іс-әрекет етеді және дербес жауап береді;</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кенттiң тұрғын үй қорын түгендеуді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кенттiң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мемлекеттік органдарда, өзге де ұйымдарда Мақтаарал ауданы "Атакент кенті әкімі аппараты" мемлекеттік мекемесін білдіреді;</w:t>
      </w:r>
    </w:p>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актілермен жүктелген өзге де өкілеттіктерді жүзеге асырады.</w:t>
      </w:r>
    </w:p>
    <w:p>
      <w:pPr>
        <w:spacing w:after="0"/>
        <w:ind w:left="0"/>
        <w:jc w:val="both"/>
      </w:pPr>
      <w:r>
        <w:rPr>
          <w:rFonts w:ascii="Times New Roman"/>
          <w:b w:val="false"/>
          <w:i w:val="false"/>
          <w:color w:val="000000"/>
          <w:sz w:val="28"/>
        </w:rPr>
        <w:t>
      18. Кент әкімі сайлау тәртібімен сайланады және қолданыстағы заңнамаға сәйкес қызметінен босатылады.</w:t>
      </w:r>
    </w:p>
    <w:p>
      <w:pPr>
        <w:spacing w:after="0"/>
        <w:ind w:left="0"/>
        <w:jc w:val="both"/>
      </w:pPr>
      <w:r>
        <w:rPr>
          <w:rFonts w:ascii="Times New Roman"/>
          <w:b w:val="false"/>
          <w:i w:val="false"/>
          <w:color w:val="000000"/>
          <w:sz w:val="28"/>
        </w:rPr>
        <w:t>
      19.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20. Әкім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21. Әкім аппараты қызметкерлерінің мемлекеттік қызметшілер этикасының нормаларын сақтауын әкім қамтамасыз етеді.</w:t>
      </w:r>
    </w:p>
    <w:p>
      <w:pPr>
        <w:spacing w:after="0"/>
        <w:ind w:left="0"/>
        <w:jc w:val="left"/>
      </w:pPr>
      <w:r>
        <w:rPr>
          <w:rFonts w:ascii="Times New Roman"/>
          <w:b/>
          <w:i w:val="false"/>
          <w:color w:val="000000"/>
        </w:rPr>
        <w:t xml:space="preserve"> 4. Кент әкімінің аппаратының мүлкі</w:t>
      </w:r>
    </w:p>
    <w:p>
      <w:pPr>
        <w:spacing w:after="0"/>
        <w:ind w:left="0"/>
        <w:jc w:val="both"/>
      </w:pPr>
      <w:r>
        <w:rPr>
          <w:rFonts w:ascii="Times New Roman"/>
          <w:b w:val="false"/>
          <w:i w:val="false"/>
          <w:color w:val="000000"/>
          <w:sz w:val="28"/>
        </w:rPr>
        <w:t>
      22.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Әкімнің аппаратына бекітіліп берілген мүлік кенттің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24.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Кент әкімінің аппаратын қайта ұйымдастыру және тарату</w:t>
      </w:r>
    </w:p>
    <w:p>
      <w:pPr>
        <w:spacing w:after="0"/>
        <w:ind w:left="0"/>
        <w:jc w:val="both"/>
      </w:pPr>
      <w:r>
        <w:rPr>
          <w:rFonts w:ascii="Times New Roman"/>
          <w:b w:val="false"/>
          <w:i w:val="false"/>
          <w:color w:val="000000"/>
          <w:sz w:val="28"/>
        </w:rPr>
        <w:t>
      25. Әкімнің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ауданы әкімдігінің</w:t>
            </w:r>
            <w:r>
              <w:br/>
            </w:r>
            <w:r>
              <w:rPr>
                <w:rFonts w:ascii="Times New Roman"/>
                <w:b w:val="false"/>
                <w:i w:val="false"/>
                <w:color w:val="000000"/>
                <w:sz w:val="20"/>
              </w:rPr>
              <w:t>"12" желтоқсан 2024 жылғы</w:t>
            </w:r>
            <w:r>
              <w:br/>
            </w:r>
            <w:r>
              <w:rPr>
                <w:rFonts w:ascii="Times New Roman"/>
                <w:b w:val="false"/>
                <w:i w:val="false"/>
                <w:color w:val="000000"/>
                <w:sz w:val="20"/>
              </w:rPr>
              <w:t>№ 770 қаулысына 3-қосымша</w:t>
            </w:r>
          </w:p>
        </w:tc>
      </w:tr>
    </w:tbl>
    <w:p>
      <w:pPr>
        <w:spacing w:after="0"/>
        <w:ind w:left="0"/>
        <w:jc w:val="left"/>
      </w:pPr>
      <w:r>
        <w:rPr>
          <w:rFonts w:ascii="Times New Roman"/>
          <w:b/>
          <w:i w:val="false"/>
          <w:color w:val="000000"/>
        </w:rPr>
        <w:t xml:space="preserve"> Мақтаарал ауданының "Достық ауылдық округі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1. "Достық ауылдық округі әкімінің аппараты" (бұдан әрі – әкімнің аппараты) Достық ауылдық округі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Достық ауылдық округі әкімінің аппараты туралы ережені, оның құрылымын Мақтаарал ауданы әкімдігі бекітеді.</w:t>
      </w:r>
    </w:p>
    <w:p>
      <w:pPr>
        <w:spacing w:after="0"/>
        <w:ind w:left="0"/>
        <w:jc w:val="both"/>
      </w:pPr>
      <w:r>
        <w:rPr>
          <w:rFonts w:ascii="Times New Roman"/>
          <w:b w:val="false"/>
          <w:i w:val="false"/>
          <w:color w:val="000000"/>
          <w:sz w:val="28"/>
        </w:rPr>
        <w:t xml:space="preserve">
      7. Әкімнің аппаратының толық атауы: Мақтаарал ауданының "Достық ауылдық округі әкімінің аппараты" мемлекеттік мекемесі. </w:t>
      </w:r>
    </w:p>
    <w:p>
      <w:pPr>
        <w:spacing w:after="0"/>
        <w:ind w:left="0"/>
        <w:jc w:val="both"/>
      </w:pPr>
      <w:r>
        <w:rPr>
          <w:rFonts w:ascii="Times New Roman"/>
          <w:b w:val="false"/>
          <w:i w:val="false"/>
          <w:color w:val="000000"/>
          <w:sz w:val="28"/>
        </w:rPr>
        <w:t>
      8. Заңды тұлғаның орналасқан жері: Қазақстан Республикасы, Түркістан облысы, Мақтаарал ауданы, Достық ауылдық округі, Достық елді мекені, Қ.Айкенжиев көшесі № 32В, индексі 160509.</w:t>
      </w:r>
    </w:p>
    <w:p>
      <w:pPr>
        <w:spacing w:after="0"/>
        <w:ind w:left="0"/>
        <w:jc w:val="both"/>
      </w:pPr>
      <w:r>
        <w:rPr>
          <w:rFonts w:ascii="Times New Roman"/>
          <w:b w:val="false"/>
          <w:i w:val="false"/>
          <w:color w:val="000000"/>
          <w:sz w:val="28"/>
        </w:rPr>
        <w:t>
      9. Достық ауылдық округі әкімінің аппаратын Мақтаарал ауданы әкімдігі құрады, қысқартады және қайта ұйымдастырады.</w:t>
      </w:r>
    </w:p>
    <w:p>
      <w:pPr>
        <w:spacing w:after="0"/>
        <w:ind w:left="0"/>
        <w:jc w:val="both"/>
      </w:pPr>
      <w:r>
        <w:rPr>
          <w:rFonts w:ascii="Times New Roman"/>
          <w:b w:val="false"/>
          <w:i w:val="false"/>
          <w:color w:val="000000"/>
          <w:sz w:val="28"/>
        </w:rPr>
        <w:t>
      10. Әкімнің аппараты жергілікті бюджет есебінен ұсталатын мемлекеттік мекеме болып табылады.</w:t>
      </w:r>
    </w:p>
    <w:p>
      <w:pPr>
        <w:spacing w:after="0"/>
        <w:ind w:left="0"/>
        <w:jc w:val="both"/>
      </w:pPr>
      <w:r>
        <w:rPr>
          <w:rFonts w:ascii="Times New Roman"/>
          <w:b w:val="false"/>
          <w:i w:val="false"/>
          <w:color w:val="000000"/>
          <w:sz w:val="28"/>
        </w:rPr>
        <w:t>
      11.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left"/>
      </w:pPr>
      <w:r>
        <w:rPr>
          <w:rFonts w:ascii="Times New Roman"/>
          <w:b/>
          <w:i w:val="false"/>
          <w:color w:val="000000"/>
        </w:rPr>
        <w:t xml:space="preserve"> 2. Ауылдық округ әкімінің аппаратының негізгі міндеттері, функциялары, құқықтары мен міндеттері</w:t>
      </w:r>
    </w:p>
    <w:p>
      <w:pPr>
        <w:spacing w:after="0"/>
        <w:ind w:left="0"/>
        <w:jc w:val="both"/>
      </w:pPr>
      <w:r>
        <w:rPr>
          <w:rFonts w:ascii="Times New Roman"/>
          <w:b w:val="false"/>
          <w:i w:val="false"/>
          <w:color w:val="000000"/>
          <w:sz w:val="28"/>
        </w:rPr>
        <w:t xml:space="preserve">
      12. Міндеттері: </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13. Функциялары:</w:t>
      </w:r>
    </w:p>
    <w:p>
      <w:pPr>
        <w:spacing w:after="0"/>
        <w:ind w:left="0"/>
        <w:jc w:val="both"/>
      </w:pPr>
      <w:r>
        <w:rPr>
          <w:rFonts w:ascii="Times New Roman"/>
          <w:b w:val="false"/>
          <w:i w:val="false"/>
          <w:color w:val="000000"/>
          <w:sz w:val="28"/>
        </w:rPr>
        <w:t xml:space="preserve">
      1) Достық ауылдық округі әкімінің аппараты өз құзіреті шегінде: </w:t>
      </w:r>
    </w:p>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Достық ауылдық округі әкімі мақұлдаған шешімдердің орындалуын қамтамасыз етеді;</w:t>
      </w:r>
    </w:p>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Мақтаарал аудандық мәслихатына ауылдық округтің бюджетінің атқарылуы туралы есепті ұсынады;</w:t>
      </w:r>
    </w:p>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азаматтар мен заңды тұлғаларды Қазақстан Республикасы Конституциясының,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p>
    <w:p>
      <w:pPr>
        <w:spacing w:after="0"/>
        <w:ind w:left="0"/>
        <w:jc w:val="both"/>
      </w:pPr>
      <w:r>
        <w:rPr>
          <w:rFonts w:ascii="Times New Roman"/>
          <w:b w:val="false"/>
          <w:i w:val="false"/>
          <w:color w:val="000000"/>
          <w:sz w:val="28"/>
        </w:rPr>
        <w:t>
      салық және бюджетке төленетін басқа да міндетті төлемдерді жинауға жәрдемдеседі;</w:t>
      </w:r>
    </w:p>
    <w:p>
      <w:pPr>
        <w:spacing w:after="0"/>
        <w:ind w:left="0"/>
        <w:jc w:val="both"/>
      </w:pPr>
      <w:r>
        <w:rPr>
          <w:rFonts w:ascii="Times New Roman"/>
          <w:b w:val="false"/>
          <w:i w:val="false"/>
          <w:color w:val="000000"/>
          <w:sz w:val="28"/>
        </w:rPr>
        <w:t xml:space="preserve">
      өз құзыреті шегінде жер қатынастарын реттеуді жүзеге асырады; </w:t>
      </w:r>
    </w:p>
    <w:p>
      <w:pPr>
        <w:spacing w:after="0"/>
        <w:ind w:left="0"/>
        <w:jc w:val="both"/>
      </w:pPr>
      <w:r>
        <w:rPr>
          <w:rFonts w:ascii="Times New Roman"/>
          <w:b w:val="false"/>
          <w:i w:val="false"/>
          <w:color w:val="000000"/>
          <w:sz w:val="28"/>
        </w:rPr>
        <w:t xml:space="preserve">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 </w:t>
      </w:r>
    </w:p>
    <w:p>
      <w:pPr>
        <w:spacing w:after="0"/>
        <w:ind w:left="0"/>
        <w:jc w:val="both"/>
      </w:pPr>
      <w:r>
        <w:rPr>
          <w:rFonts w:ascii="Times New Roman"/>
          <w:b w:val="false"/>
          <w:i w:val="false"/>
          <w:color w:val="000000"/>
          <w:sz w:val="28"/>
        </w:rPr>
        <w:t xml:space="preserve">
      өз құзыреті шегінде елді мекендерді сумен жабдықтауды ұйымдастырады және су пайдалану мәселелерін реттейді; </w:t>
      </w:r>
    </w:p>
    <w:p>
      <w:pPr>
        <w:spacing w:after="0"/>
        <w:ind w:left="0"/>
        <w:jc w:val="both"/>
      </w:pPr>
      <w:r>
        <w:rPr>
          <w:rFonts w:ascii="Times New Roman"/>
          <w:b w:val="false"/>
          <w:i w:val="false"/>
          <w:color w:val="000000"/>
          <w:sz w:val="28"/>
        </w:rPr>
        <w:t>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xml:space="preserve">
      туысы жоқ адамдарды жерлеуді және зираттар мен өзге де жерлеу орындарын тиісті қалпында күтіп-ұстау жөніндегі қоғамдық жұмыстарды ұйымдастырады; </w:t>
      </w:r>
    </w:p>
    <w:p>
      <w:pPr>
        <w:spacing w:after="0"/>
        <w:ind w:left="0"/>
        <w:jc w:val="both"/>
      </w:pPr>
      <w:r>
        <w:rPr>
          <w:rFonts w:ascii="Times New Roman"/>
          <w:b w:val="false"/>
          <w:i w:val="false"/>
          <w:color w:val="000000"/>
          <w:sz w:val="28"/>
        </w:rPr>
        <w:t xml:space="preserve">
      шаруа немесе фермер қожалықтарын ұйымдастыруға, кәсіпкерлік қызметті дамытуға жәрдемдеседі; </w:t>
      </w:r>
    </w:p>
    <w:p>
      <w:pPr>
        <w:spacing w:after="0"/>
        <w:ind w:left="0"/>
        <w:jc w:val="both"/>
      </w:pPr>
      <w:r>
        <w:rPr>
          <w:rFonts w:ascii="Times New Roman"/>
          <w:b w:val="false"/>
          <w:i w:val="false"/>
          <w:color w:val="000000"/>
          <w:sz w:val="28"/>
        </w:rPr>
        <w:t xml:space="preserve">
      шаруашылықтар бойынша есепке алуды жүзеге асырады; </w:t>
      </w:r>
    </w:p>
    <w:p>
      <w:pPr>
        <w:spacing w:after="0"/>
        <w:ind w:left="0"/>
        <w:jc w:val="both"/>
      </w:pPr>
      <w:r>
        <w:rPr>
          <w:rFonts w:ascii="Times New Roman"/>
          <w:b w:val="false"/>
          <w:i w:val="false"/>
          <w:color w:val="000000"/>
          <w:sz w:val="28"/>
        </w:rPr>
        <w:t xml:space="preserve">
      Қазақстан Республикасының Үкіметі белгілеген тәртіппен ауыл шаруашылығы жануарларын бірдейлендіруді жүргізуге қатысады; </w:t>
      </w:r>
    </w:p>
    <w:p>
      <w:pPr>
        <w:spacing w:after="0"/>
        <w:ind w:left="0"/>
        <w:jc w:val="both"/>
      </w:pPr>
      <w:r>
        <w:rPr>
          <w:rFonts w:ascii="Times New Roman"/>
          <w:b w:val="false"/>
          <w:i w:val="false"/>
          <w:color w:val="000000"/>
          <w:sz w:val="28"/>
        </w:rPr>
        <w:t xml:space="preserve">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 </w:t>
      </w:r>
    </w:p>
    <w:p>
      <w:pPr>
        <w:spacing w:after="0"/>
        <w:ind w:left="0"/>
        <w:jc w:val="both"/>
      </w:pPr>
      <w:r>
        <w:rPr>
          <w:rFonts w:ascii="Times New Roman"/>
          <w:b w:val="false"/>
          <w:i w:val="false"/>
          <w:color w:val="000000"/>
          <w:sz w:val="28"/>
        </w:rPr>
        <w:t xml:space="preserve">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 </w:t>
      </w:r>
    </w:p>
    <w:p>
      <w:pPr>
        <w:spacing w:after="0"/>
        <w:ind w:left="0"/>
        <w:jc w:val="both"/>
      </w:pPr>
      <w:r>
        <w:rPr>
          <w:rFonts w:ascii="Times New Roman"/>
          <w:b w:val="false"/>
          <w:i w:val="false"/>
          <w:color w:val="000000"/>
          <w:sz w:val="28"/>
        </w:rPr>
        <w:t xml:space="preserve">
      ауыл шаруашылығы санағын жүргізуге қатысады; </w:t>
      </w:r>
    </w:p>
    <w:p>
      <w:pPr>
        <w:spacing w:after="0"/>
        <w:ind w:left="0"/>
        <w:jc w:val="both"/>
      </w:pPr>
      <w:r>
        <w:rPr>
          <w:rFonts w:ascii="Times New Roman"/>
          <w:b w:val="false"/>
          <w:i w:val="false"/>
          <w:color w:val="000000"/>
          <w:sz w:val="28"/>
        </w:rPr>
        <w:t xml:space="preserve">
      елді мекен жерлерінде мал жаятын орындарды айқындайды; </w:t>
      </w:r>
    </w:p>
    <w:p>
      <w:pPr>
        <w:spacing w:after="0"/>
        <w:ind w:left="0"/>
        <w:jc w:val="both"/>
      </w:pPr>
      <w:r>
        <w:rPr>
          <w:rFonts w:ascii="Times New Roman"/>
          <w:b w:val="false"/>
          <w:i w:val="false"/>
          <w:color w:val="000000"/>
          <w:sz w:val="28"/>
        </w:rPr>
        <w:t xml:space="preserve">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 </w:t>
      </w:r>
    </w:p>
    <w:p>
      <w:pPr>
        <w:spacing w:after="0"/>
        <w:ind w:left="0"/>
        <w:jc w:val="both"/>
      </w:pPr>
      <w:r>
        <w:rPr>
          <w:rFonts w:ascii="Times New Roman"/>
          <w:b w:val="false"/>
          <w:i w:val="false"/>
          <w:color w:val="000000"/>
          <w:sz w:val="28"/>
        </w:rPr>
        <w:t xml:space="preserve">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 </w:t>
      </w:r>
    </w:p>
    <w:p>
      <w:pPr>
        <w:spacing w:after="0"/>
        <w:ind w:left="0"/>
        <w:jc w:val="both"/>
      </w:pPr>
      <w:r>
        <w:rPr>
          <w:rFonts w:ascii="Times New Roman"/>
          <w:b w:val="false"/>
          <w:i w:val="false"/>
          <w:color w:val="000000"/>
          <w:sz w:val="28"/>
        </w:rPr>
        <w:t xml:space="preserve">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w:t>
      </w:r>
    </w:p>
    <w:p>
      <w:pPr>
        <w:spacing w:after="0"/>
        <w:ind w:left="0"/>
        <w:jc w:val="both"/>
      </w:pPr>
      <w:r>
        <w:rPr>
          <w:rFonts w:ascii="Times New Roman"/>
          <w:b w:val="false"/>
          <w:i w:val="false"/>
          <w:color w:val="000000"/>
          <w:sz w:val="28"/>
        </w:rPr>
        <w:t xml:space="preserve">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 </w:t>
      </w:r>
    </w:p>
    <w:p>
      <w:pPr>
        <w:spacing w:after="0"/>
        <w:ind w:left="0"/>
        <w:jc w:val="both"/>
      </w:pPr>
      <w:r>
        <w:rPr>
          <w:rFonts w:ascii="Times New Roman"/>
          <w:b w:val="false"/>
          <w:i w:val="false"/>
          <w:color w:val="000000"/>
          <w:sz w:val="28"/>
        </w:rPr>
        <w:t xml:space="preserve">
      мүгедектігі бар адамдарға көмек көрсетуді ұйымдастырады; </w:t>
      </w:r>
    </w:p>
    <w:p>
      <w:pPr>
        <w:spacing w:after="0"/>
        <w:ind w:left="0"/>
        <w:jc w:val="both"/>
      </w:pPr>
      <w:r>
        <w:rPr>
          <w:rFonts w:ascii="Times New Roman"/>
          <w:b w:val="false"/>
          <w:i w:val="false"/>
          <w:color w:val="000000"/>
          <w:sz w:val="28"/>
        </w:rPr>
        <w:t xml:space="preserve">
      қоғамдық жұмыстарды, жастар практикасын және әлеуметтік жұмыс орындарын ұйымдастырады; </w:t>
      </w:r>
    </w:p>
    <w:p>
      <w:pPr>
        <w:spacing w:after="0"/>
        <w:ind w:left="0"/>
        <w:jc w:val="both"/>
      </w:pPr>
      <w:r>
        <w:rPr>
          <w:rFonts w:ascii="Times New Roman"/>
          <w:b w:val="false"/>
          <w:i w:val="false"/>
          <w:color w:val="000000"/>
          <w:sz w:val="28"/>
        </w:rPr>
        <w:t xml:space="preserve">
      дене шынықтыру және спорт жөніндегі уәкілетті органмен және мүгедектігі бар адамдардың қоғамдық бірлестіктерімен бірлесіп, мүгедектігі бар адамдар арасында сауықтыру және спорттық іс-шаралар өткізуді ұйымдастырады; </w:t>
      </w:r>
    </w:p>
    <w:p>
      <w:pPr>
        <w:spacing w:after="0"/>
        <w:ind w:left="0"/>
        <w:jc w:val="both"/>
      </w:pPr>
      <w:r>
        <w:rPr>
          <w:rFonts w:ascii="Times New Roman"/>
          <w:b w:val="false"/>
          <w:i w:val="false"/>
          <w:color w:val="000000"/>
          <w:sz w:val="28"/>
        </w:rPr>
        <w:t xml:space="preserve">
      мүгедектігі бар адамдардың қоғамдық бірлестіктерімен бірлесіп, мәдени-бұқаралық және ағарту іс-шараларын ұйымдастырады; </w:t>
      </w:r>
    </w:p>
    <w:p>
      <w:pPr>
        <w:spacing w:after="0"/>
        <w:ind w:left="0"/>
        <w:jc w:val="both"/>
      </w:pPr>
      <w:r>
        <w:rPr>
          <w:rFonts w:ascii="Times New Roman"/>
          <w:b w:val="false"/>
          <w:i w:val="false"/>
          <w:color w:val="000000"/>
          <w:sz w:val="28"/>
        </w:rPr>
        <w:t xml:space="preserve">
      мүгедектігі бар адамдарға қайырымдылық және әлеуметтік көмек көрсетуді үйлестіреді; </w:t>
      </w:r>
    </w:p>
    <w:p>
      <w:pPr>
        <w:spacing w:after="0"/>
        <w:ind w:left="0"/>
        <w:jc w:val="both"/>
      </w:pPr>
      <w:r>
        <w:rPr>
          <w:rFonts w:ascii="Times New Roman"/>
          <w:b w:val="false"/>
          <w:i w:val="false"/>
          <w:color w:val="000000"/>
          <w:sz w:val="28"/>
        </w:rPr>
        <w:t xml:space="preserve">
      халықтың әлеуметтік жағынан әлсіз топтарына қайырымдылық көмек көрсетуді үйлестіреді; </w:t>
      </w:r>
    </w:p>
    <w:p>
      <w:pPr>
        <w:spacing w:after="0"/>
        <w:ind w:left="0"/>
        <w:jc w:val="both"/>
      </w:pPr>
      <w:r>
        <w:rPr>
          <w:rFonts w:ascii="Times New Roman"/>
          <w:b w:val="false"/>
          <w:i w:val="false"/>
          <w:color w:val="000000"/>
          <w:sz w:val="28"/>
        </w:rPr>
        <w:t>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xml:space="preserve">
      ауылдық денсаулық сақтау ұйымдарын кадрлармен қамтамасыз етуге жәрдемдеседі; </w:t>
      </w:r>
    </w:p>
    <w:p>
      <w:pPr>
        <w:spacing w:after="0"/>
        <w:ind w:left="0"/>
        <w:jc w:val="both"/>
      </w:pPr>
      <w:r>
        <w:rPr>
          <w:rFonts w:ascii="Times New Roman"/>
          <w:b w:val="false"/>
          <w:i w:val="false"/>
          <w:color w:val="000000"/>
          <w:sz w:val="28"/>
        </w:rPr>
        <w:t xml:space="preserve">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 </w:t>
      </w:r>
    </w:p>
    <w:p>
      <w:pPr>
        <w:spacing w:after="0"/>
        <w:ind w:left="0"/>
        <w:jc w:val="both"/>
      </w:pPr>
      <w:r>
        <w:rPr>
          <w:rFonts w:ascii="Times New Roman"/>
          <w:b w:val="false"/>
          <w:i w:val="false"/>
          <w:color w:val="000000"/>
          <w:sz w:val="28"/>
        </w:rPr>
        <w:t xml:space="preserve">
      жергілікті әлеуметтік инфрақұрылымның дамуына жәрдемдеседі; </w:t>
      </w:r>
    </w:p>
    <w:p>
      <w:pPr>
        <w:spacing w:after="0"/>
        <w:ind w:left="0"/>
        <w:jc w:val="both"/>
      </w:pPr>
      <w:r>
        <w:rPr>
          <w:rFonts w:ascii="Times New Roman"/>
          <w:b w:val="false"/>
          <w:i w:val="false"/>
          <w:color w:val="000000"/>
          <w:sz w:val="28"/>
        </w:rPr>
        <w:t xml:space="preserve">
      қоғамдық көлік қозғалысын ұйымдастырады; </w:t>
      </w:r>
    </w:p>
    <w:p>
      <w:pPr>
        <w:spacing w:after="0"/>
        <w:ind w:left="0"/>
        <w:jc w:val="both"/>
      </w:pPr>
      <w:r>
        <w:rPr>
          <w:rFonts w:ascii="Times New Roman"/>
          <w:b w:val="false"/>
          <w:i w:val="false"/>
          <w:color w:val="000000"/>
          <w:sz w:val="28"/>
        </w:rPr>
        <w:t xml:space="preserve">
      кіріс көздерін қалыптастырады; </w:t>
      </w:r>
    </w:p>
    <w:p>
      <w:pPr>
        <w:spacing w:after="0"/>
        <w:ind w:left="0"/>
        <w:jc w:val="both"/>
      </w:pPr>
      <w:r>
        <w:rPr>
          <w:rFonts w:ascii="Times New Roman"/>
          <w:b w:val="false"/>
          <w:i w:val="false"/>
          <w:color w:val="000000"/>
          <w:sz w:val="28"/>
        </w:rPr>
        <w:t xml:space="preserve">
      мектеп жасына дейінгі және мектеп жасындағы балаларды есепке алуды ұйымдастырады; </w:t>
      </w:r>
    </w:p>
    <w:p>
      <w:pPr>
        <w:spacing w:after="0"/>
        <w:ind w:left="0"/>
        <w:jc w:val="both"/>
      </w:pPr>
      <w:r>
        <w:rPr>
          <w:rFonts w:ascii="Times New Roman"/>
          <w:b w:val="false"/>
          <w:i w:val="false"/>
          <w:color w:val="000000"/>
          <w:sz w:val="28"/>
        </w:rPr>
        <w:t xml:space="preserve">
      елді мекенде мектеп болмаған жағдайда білім алушыларды таяудағы мектепке дейін және кері қарай тегін жеткізіп салуды ұйымдастырады; </w:t>
      </w:r>
    </w:p>
    <w:p>
      <w:pPr>
        <w:spacing w:after="0"/>
        <w:ind w:left="0"/>
        <w:jc w:val="both"/>
      </w:pPr>
      <w:r>
        <w:rPr>
          <w:rFonts w:ascii="Times New Roman"/>
          <w:b w:val="false"/>
          <w:i w:val="false"/>
          <w:color w:val="000000"/>
          <w:sz w:val="28"/>
        </w:rPr>
        <w:t xml:space="preserve">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 </w:t>
      </w:r>
    </w:p>
    <w:p>
      <w:pPr>
        <w:spacing w:after="0"/>
        <w:ind w:left="0"/>
        <w:jc w:val="both"/>
      </w:pPr>
      <w:r>
        <w:rPr>
          <w:rFonts w:ascii="Times New Roman"/>
          <w:b w:val="false"/>
          <w:i w:val="false"/>
          <w:color w:val="000000"/>
          <w:sz w:val="28"/>
        </w:rPr>
        <w:t xml:space="preserve">
      әскери міндеттілерді және әскерге шақырылушыларды, оларды жергілікті әскери басқару органдарына шақырылғаны туралы хабардар етеді; </w:t>
      </w:r>
    </w:p>
    <w:p>
      <w:pPr>
        <w:spacing w:after="0"/>
        <w:ind w:left="0"/>
        <w:jc w:val="both"/>
      </w:pPr>
      <w:r>
        <w:rPr>
          <w:rFonts w:ascii="Times New Roman"/>
          <w:b w:val="false"/>
          <w:i w:val="false"/>
          <w:color w:val="000000"/>
          <w:sz w:val="28"/>
        </w:rPr>
        <w:t xml:space="preserve">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 </w:t>
      </w:r>
    </w:p>
    <w:p>
      <w:pPr>
        <w:spacing w:after="0"/>
        <w:ind w:left="0"/>
        <w:jc w:val="both"/>
      </w:pPr>
      <w:r>
        <w:rPr>
          <w:rFonts w:ascii="Times New Roman"/>
          <w:b w:val="false"/>
          <w:i w:val="false"/>
          <w:color w:val="000000"/>
          <w:sz w:val="28"/>
        </w:rPr>
        <w:t xml:space="preserve">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 </w:t>
      </w:r>
    </w:p>
    <w:p>
      <w:pPr>
        <w:spacing w:after="0"/>
        <w:ind w:left="0"/>
        <w:jc w:val="both"/>
      </w:pPr>
      <w:r>
        <w:rPr>
          <w:rFonts w:ascii="Times New Roman"/>
          <w:b w:val="false"/>
          <w:i w:val="false"/>
          <w:color w:val="000000"/>
          <w:sz w:val="28"/>
        </w:rPr>
        <w:t>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xml:space="preserve">
      спорт мекемелеріне қолдау жасайды және олардың материалдық-техникалық қамтамасыз етілуіне жәрдем көрсетеді; </w:t>
      </w:r>
    </w:p>
    <w:p>
      <w:pPr>
        <w:spacing w:after="0"/>
        <w:ind w:left="0"/>
        <w:jc w:val="both"/>
      </w:pPr>
      <w:r>
        <w:rPr>
          <w:rFonts w:ascii="Times New Roman"/>
          <w:b w:val="false"/>
          <w:i w:val="false"/>
          <w:color w:val="000000"/>
          <w:sz w:val="28"/>
        </w:rPr>
        <w:t xml:space="preserve">
      тарихи және мәдени мұраны сақтау жөніндегі жұмысты ұйымдастырады; </w:t>
      </w:r>
    </w:p>
    <w:p>
      <w:pPr>
        <w:spacing w:after="0"/>
        <w:ind w:left="0"/>
        <w:jc w:val="both"/>
      </w:pPr>
      <w:r>
        <w:rPr>
          <w:rFonts w:ascii="Times New Roman"/>
          <w:b w:val="false"/>
          <w:i w:val="false"/>
          <w:color w:val="000000"/>
          <w:sz w:val="28"/>
        </w:rPr>
        <w:t xml:space="preserve">
      кәсіпқой емес медиаторлардың тізілімін жүргізеді; </w:t>
      </w:r>
    </w:p>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 </w:t>
      </w:r>
    </w:p>
    <w:p>
      <w:pPr>
        <w:spacing w:after="0"/>
        <w:ind w:left="0"/>
        <w:jc w:val="both"/>
      </w:pPr>
      <w:r>
        <w:rPr>
          <w:rFonts w:ascii="Times New Roman"/>
          <w:b w:val="false"/>
          <w:i w:val="false"/>
          <w:color w:val="000000"/>
          <w:sz w:val="28"/>
        </w:rPr>
        <w:t>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Қазақстан Республикасының заңнамасына сәйкес мемлекеттік қызметтерді көрсетеді;</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нотариаттық әрекеттер жасауды ұйымдастырады.</w:t>
      </w:r>
    </w:p>
    <w:p>
      <w:pPr>
        <w:spacing w:after="0"/>
        <w:ind w:left="0"/>
        <w:jc w:val="both"/>
      </w:pPr>
      <w:r>
        <w:rPr>
          <w:rFonts w:ascii="Times New Roman"/>
          <w:b w:val="false"/>
          <w:i w:val="false"/>
          <w:color w:val="000000"/>
          <w:sz w:val="28"/>
        </w:rPr>
        <w:t>
      2) Ауылдық округ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ауылдық округтің коммуналдық меншігіндегі (жергілікті өзін-өзі басқарудың коммуналдық меншігінде) мемлекеттік кәсіпорындардың даму жоспарларын және олардың орындалуы жөніндегі есептерін қарайды, бекітеді және "Мемлекеттік мүлік туралы" Қазақстан Республикасы Заңының 18-бабының </w:t>
      </w:r>
      <w:r>
        <w:rPr>
          <w:rFonts w:ascii="Times New Roman"/>
          <w:b w:val="false"/>
          <w:i w:val="false"/>
          <w:color w:val="000000"/>
          <w:sz w:val="28"/>
        </w:rPr>
        <w:t>11) тармақшасында</w:t>
      </w:r>
      <w:r>
        <w:rPr>
          <w:rFonts w:ascii="Times New Roman"/>
          <w:b w:val="false"/>
          <w:i w:val="false"/>
          <w:color w:val="000000"/>
          <w:sz w:val="28"/>
        </w:rPr>
        <w:t xml:space="preserve"> көзделген жағдайларда келіседі;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14.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сот органдарында өз құзіретіне жатқызылған мәселелер бойынша талапкер және жауапкер болуға;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15. 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xml:space="preserve">
      әкім аппаратының ұйымдастырушылық, құқықтық, ақпараттық, талдамалық қызметін жүзеге асыру және материалдық-техникалық қамтамасыз ету; </w:t>
      </w:r>
    </w:p>
    <w:p>
      <w:pPr>
        <w:spacing w:after="0"/>
        <w:ind w:left="0"/>
        <w:jc w:val="both"/>
      </w:pPr>
      <w:r>
        <w:rPr>
          <w:rFonts w:ascii="Times New Roman"/>
          <w:b w:val="false"/>
          <w:i w:val="false"/>
          <w:color w:val="000000"/>
          <w:sz w:val="28"/>
        </w:rPr>
        <w:t xml:space="preserve">
      Қазақстан Республикасының мемлекеттік қызмет туралы заңнамасын жүзеге асыру, мемлекеттік органдар жүйесінде кадрлар біліктілігін арттыру; </w:t>
      </w:r>
    </w:p>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p>
      <w:pPr>
        <w:spacing w:after="0"/>
        <w:ind w:left="0"/>
        <w:jc w:val="left"/>
      </w:pPr>
      <w:r>
        <w:rPr>
          <w:rFonts w:ascii="Times New Roman"/>
          <w:b/>
          <w:i w:val="false"/>
          <w:color w:val="000000"/>
        </w:rPr>
        <w:t xml:space="preserve"> 3. Ауылдық округ әкімінің аппаратының қызметін ұйымдастыру</w:t>
      </w:r>
    </w:p>
    <w:p>
      <w:pPr>
        <w:spacing w:after="0"/>
        <w:ind w:left="0"/>
        <w:jc w:val="both"/>
      </w:pPr>
      <w:r>
        <w:rPr>
          <w:rFonts w:ascii="Times New Roman"/>
          <w:b w:val="false"/>
          <w:i w:val="false"/>
          <w:color w:val="000000"/>
          <w:sz w:val="28"/>
        </w:rPr>
        <w:t xml:space="preserve">
      16. Әкімнің аппаратын әкім басқарады. </w:t>
      </w:r>
    </w:p>
    <w:p>
      <w:pPr>
        <w:spacing w:after="0"/>
        <w:ind w:left="0"/>
        <w:jc w:val="both"/>
      </w:pPr>
      <w:r>
        <w:rPr>
          <w:rFonts w:ascii="Times New Roman"/>
          <w:b w:val="false"/>
          <w:i w:val="false"/>
          <w:color w:val="000000"/>
          <w:sz w:val="28"/>
        </w:rPr>
        <w:t>
      17. Әкімнің өкілеттіктері:</w:t>
      </w:r>
    </w:p>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ауылдық округ әкімі аппаратының қызметшілерін қызметке тағайындайды және қызметінен босатады;</w:t>
      </w:r>
    </w:p>
    <w:p>
      <w:pPr>
        <w:spacing w:after="0"/>
        <w:ind w:left="0"/>
        <w:jc w:val="both"/>
      </w:pPr>
      <w:r>
        <w:rPr>
          <w:rFonts w:ascii="Times New Roman"/>
          <w:b w:val="false"/>
          <w:i w:val="false"/>
          <w:color w:val="000000"/>
          <w:sz w:val="28"/>
        </w:rPr>
        <w:t>
      ауылдық округ әкімі аппаратының қызметшілерінің міндеттерін және өкілеттілігін белгілейді;</w:t>
      </w:r>
    </w:p>
    <w:p>
      <w:pPr>
        <w:spacing w:after="0"/>
        <w:ind w:left="0"/>
        <w:jc w:val="both"/>
      </w:pPr>
      <w:r>
        <w:rPr>
          <w:rFonts w:ascii="Times New Roman"/>
          <w:b w:val="false"/>
          <w:i w:val="false"/>
          <w:color w:val="000000"/>
          <w:sz w:val="28"/>
        </w:rPr>
        <w:t>
      өз құзыреті шегінде ауылдық округ әкімі аппаратының барлық қызметшілеріне міндетті өкім шығарады және нұсқаулар береді;</w:t>
      </w:r>
    </w:p>
    <w:p>
      <w:pPr>
        <w:spacing w:after="0"/>
        <w:ind w:left="0"/>
        <w:jc w:val="both"/>
      </w:pPr>
      <w:r>
        <w:rPr>
          <w:rFonts w:ascii="Times New Roman"/>
          <w:b w:val="false"/>
          <w:i w:val="false"/>
          <w:color w:val="000000"/>
          <w:sz w:val="28"/>
        </w:rPr>
        <w:t>
      сыбайлас жемқорлыққа қарсы іс-әрекет етеді және дербес жауап береді;</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ауылдық округтiң тұрғын үй қорын түгендеуді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мемлекеттік органдарда, өзге де ұйымдарда Мақтаарал ауданы "Достық ауылдық округі әкімі аппараты" мемлекеттік мекемесін білдіреді;</w:t>
      </w:r>
    </w:p>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актілермен жүктелген өзге де өкілеттіктерді жүзеге асырады.</w:t>
      </w:r>
    </w:p>
    <w:p>
      <w:pPr>
        <w:spacing w:after="0"/>
        <w:ind w:left="0"/>
        <w:jc w:val="both"/>
      </w:pPr>
      <w:r>
        <w:rPr>
          <w:rFonts w:ascii="Times New Roman"/>
          <w:b w:val="false"/>
          <w:i w:val="false"/>
          <w:color w:val="000000"/>
          <w:sz w:val="28"/>
        </w:rPr>
        <w:t>
      18. Ауылдық округ әкімі сайлау тәртібімен сайланады және қолданыстағы заңнамаға сәйкес қызметінен босатылады.</w:t>
      </w:r>
    </w:p>
    <w:p>
      <w:pPr>
        <w:spacing w:after="0"/>
        <w:ind w:left="0"/>
        <w:jc w:val="both"/>
      </w:pPr>
      <w:r>
        <w:rPr>
          <w:rFonts w:ascii="Times New Roman"/>
          <w:b w:val="false"/>
          <w:i w:val="false"/>
          <w:color w:val="000000"/>
          <w:sz w:val="28"/>
        </w:rPr>
        <w:t>
      19.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20. Әкім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21. Әкім аппараты қызметкерлерінің мемлекеттік қызметшілер этикасының нормаларын сақтауын әкім қамтамасыз етеді.</w:t>
      </w:r>
    </w:p>
    <w:p>
      <w:pPr>
        <w:spacing w:after="0"/>
        <w:ind w:left="0"/>
        <w:jc w:val="left"/>
      </w:pPr>
      <w:r>
        <w:rPr>
          <w:rFonts w:ascii="Times New Roman"/>
          <w:b/>
          <w:i w:val="false"/>
          <w:color w:val="000000"/>
        </w:rPr>
        <w:t xml:space="preserve"> 4. Ауылдық округ әкімінің аппаратының мүлкі</w:t>
      </w:r>
    </w:p>
    <w:p>
      <w:pPr>
        <w:spacing w:after="0"/>
        <w:ind w:left="0"/>
        <w:jc w:val="both"/>
      </w:pPr>
      <w:r>
        <w:rPr>
          <w:rFonts w:ascii="Times New Roman"/>
          <w:b w:val="false"/>
          <w:i w:val="false"/>
          <w:color w:val="000000"/>
          <w:sz w:val="28"/>
        </w:rPr>
        <w:t>
      22.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Әкімнің аппаратына бекітіліп берілген мүлік ауылдық округтің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24.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Ауылдық округ әкімінің аппаратын қайта ұйымдастыру және тарату</w:t>
      </w:r>
    </w:p>
    <w:p>
      <w:pPr>
        <w:spacing w:after="0"/>
        <w:ind w:left="0"/>
        <w:jc w:val="both"/>
      </w:pPr>
      <w:r>
        <w:rPr>
          <w:rFonts w:ascii="Times New Roman"/>
          <w:b w:val="false"/>
          <w:i w:val="false"/>
          <w:color w:val="000000"/>
          <w:sz w:val="28"/>
        </w:rPr>
        <w:t>
      25. Әкімнің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ауданы әкімдігінің</w:t>
            </w:r>
            <w:r>
              <w:br/>
            </w:r>
            <w:r>
              <w:rPr>
                <w:rFonts w:ascii="Times New Roman"/>
                <w:b w:val="false"/>
                <w:i w:val="false"/>
                <w:color w:val="000000"/>
                <w:sz w:val="20"/>
              </w:rPr>
              <w:t>"12" желтоқсан 2024 жылғы</w:t>
            </w:r>
            <w:r>
              <w:br/>
            </w:r>
            <w:r>
              <w:rPr>
                <w:rFonts w:ascii="Times New Roman"/>
                <w:b w:val="false"/>
                <w:i w:val="false"/>
                <w:color w:val="000000"/>
                <w:sz w:val="20"/>
              </w:rPr>
              <w:t>№ 770 қаулысына 4-қосымша</w:t>
            </w:r>
          </w:p>
        </w:tc>
      </w:tr>
    </w:tbl>
    <w:p>
      <w:pPr>
        <w:spacing w:after="0"/>
        <w:ind w:left="0"/>
        <w:jc w:val="left"/>
      </w:pPr>
      <w:r>
        <w:rPr>
          <w:rFonts w:ascii="Times New Roman"/>
          <w:b/>
          <w:i w:val="false"/>
          <w:color w:val="000000"/>
        </w:rPr>
        <w:t xml:space="preserve"> Мақтаарал ауданының "А.Қалыбеков ауылдық округі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1. "А.Қалыбеков ауылдық округі әкімінің аппараты" (бұдан әрі – әкімнің аппараты) А.Қалыбеков ауылдық округі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А.Қалыбеков ауылдық округі әкімінің аппараты туралы ережені, оның құрылымын Мақтаарал ауданы әкімдігі бекітеді.</w:t>
      </w:r>
    </w:p>
    <w:p>
      <w:pPr>
        <w:spacing w:after="0"/>
        <w:ind w:left="0"/>
        <w:jc w:val="both"/>
      </w:pPr>
      <w:r>
        <w:rPr>
          <w:rFonts w:ascii="Times New Roman"/>
          <w:b w:val="false"/>
          <w:i w:val="false"/>
          <w:color w:val="000000"/>
          <w:sz w:val="28"/>
        </w:rPr>
        <w:t xml:space="preserve">
      7. Әкімнің аппаратының толық атауы: Мақтаарал ауданының "А.Қалыбеков ауылдық округі әкімінің аппараты" мемлекеттік мекемесі. </w:t>
      </w:r>
    </w:p>
    <w:p>
      <w:pPr>
        <w:spacing w:after="0"/>
        <w:ind w:left="0"/>
        <w:jc w:val="both"/>
      </w:pPr>
      <w:r>
        <w:rPr>
          <w:rFonts w:ascii="Times New Roman"/>
          <w:b w:val="false"/>
          <w:i w:val="false"/>
          <w:color w:val="000000"/>
          <w:sz w:val="28"/>
        </w:rPr>
        <w:t>
      8. Заңды тұлғаның орналасқан жері: Қазақстан Республикасы, Түркістан облысы, Мақтаарал ауданы, А.Қалыбеков ауылдық округі, Үлгілі елді мекені, Орда көшесі № 42, индексі 160522.</w:t>
      </w:r>
    </w:p>
    <w:p>
      <w:pPr>
        <w:spacing w:after="0"/>
        <w:ind w:left="0"/>
        <w:jc w:val="both"/>
      </w:pPr>
      <w:r>
        <w:rPr>
          <w:rFonts w:ascii="Times New Roman"/>
          <w:b w:val="false"/>
          <w:i w:val="false"/>
          <w:color w:val="000000"/>
          <w:sz w:val="28"/>
        </w:rPr>
        <w:t>
      9. А.Қалыбеков ауылдық округі әкімінің аппаратын Мақтаарал ауданы әкімдігі құрады, қысқартады және қайта ұйымдастырады.</w:t>
      </w:r>
    </w:p>
    <w:p>
      <w:pPr>
        <w:spacing w:after="0"/>
        <w:ind w:left="0"/>
        <w:jc w:val="both"/>
      </w:pPr>
      <w:r>
        <w:rPr>
          <w:rFonts w:ascii="Times New Roman"/>
          <w:b w:val="false"/>
          <w:i w:val="false"/>
          <w:color w:val="000000"/>
          <w:sz w:val="28"/>
        </w:rPr>
        <w:t>
      10. Әкімнің аппараты жергілікті бюджет есебінен ұсталатын мемлекеттік мекеме болып табылады.</w:t>
      </w:r>
    </w:p>
    <w:p>
      <w:pPr>
        <w:spacing w:after="0"/>
        <w:ind w:left="0"/>
        <w:jc w:val="both"/>
      </w:pPr>
      <w:r>
        <w:rPr>
          <w:rFonts w:ascii="Times New Roman"/>
          <w:b w:val="false"/>
          <w:i w:val="false"/>
          <w:color w:val="000000"/>
          <w:sz w:val="28"/>
        </w:rPr>
        <w:t>
      11.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left"/>
      </w:pPr>
      <w:r>
        <w:rPr>
          <w:rFonts w:ascii="Times New Roman"/>
          <w:b/>
          <w:i w:val="false"/>
          <w:color w:val="000000"/>
        </w:rPr>
        <w:t xml:space="preserve"> 2. Ауылдық округ әкімінің аппаратының негізгі міндеттері, функциялары, құқықтары мен міндеттері</w:t>
      </w:r>
    </w:p>
    <w:p>
      <w:pPr>
        <w:spacing w:after="0"/>
        <w:ind w:left="0"/>
        <w:jc w:val="both"/>
      </w:pPr>
      <w:r>
        <w:rPr>
          <w:rFonts w:ascii="Times New Roman"/>
          <w:b w:val="false"/>
          <w:i w:val="false"/>
          <w:color w:val="000000"/>
          <w:sz w:val="28"/>
        </w:rPr>
        <w:t xml:space="preserve">
      12. Міндеттері: </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13. Функциялары:</w:t>
      </w:r>
    </w:p>
    <w:p>
      <w:pPr>
        <w:spacing w:after="0"/>
        <w:ind w:left="0"/>
        <w:jc w:val="both"/>
      </w:pPr>
      <w:r>
        <w:rPr>
          <w:rFonts w:ascii="Times New Roman"/>
          <w:b w:val="false"/>
          <w:i w:val="false"/>
          <w:color w:val="000000"/>
          <w:sz w:val="28"/>
        </w:rPr>
        <w:t xml:space="preserve">
      1) А.Қалыбеков ауылдық округі әкімінің аппараты өз құзіреті шегінде: </w:t>
      </w:r>
    </w:p>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А.Қалыбеков ауылдық округі әкімі мақұлдаған шешімдердің орындалуын қамтамасыз етеді;</w:t>
      </w:r>
    </w:p>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Мақтаарал аудандық мәслихатына ауылдық округтің бюджетінің атқарылуы туралы есепті ұсынады;</w:t>
      </w:r>
    </w:p>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xml:space="preserve">
      азаматтар мен заңды тұлғаларды Қазақстан Республикасы Конституциясының,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 </w:t>
      </w:r>
    </w:p>
    <w:p>
      <w:pPr>
        <w:spacing w:after="0"/>
        <w:ind w:left="0"/>
        <w:jc w:val="both"/>
      </w:pPr>
      <w:r>
        <w:rPr>
          <w:rFonts w:ascii="Times New Roman"/>
          <w:b w:val="false"/>
          <w:i w:val="false"/>
          <w:color w:val="000000"/>
          <w:sz w:val="28"/>
        </w:rPr>
        <w:t>
      салық және бюджетке төленетін басқа да міндетті төлемдерді жинауға жәрдемдеседі;</w:t>
      </w:r>
    </w:p>
    <w:p>
      <w:pPr>
        <w:spacing w:after="0"/>
        <w:ind w:left="0"/>
        <w:jc w:val="both"/>
      </w:pPr>
      <w:r>
        <w:rPr>
          <w:rFonts w:ascii="Times New Roman"/>
          <w:b w:val="false"/>
          <w:i w:val="false"/>
          <w:color w:val="000000"/>
          <w:sz w:val="28"/>
        </w:rPr>
        <w:t xml:space="preserve">
      өз құзыреті шегінде жер қатынастарын реттеуді жүзеге асырады; </w:t>
      </w:r>
    </w:p>
    <w:p>
      <w:pPr>
        <w:spacing w:after="0"/>
        <w:ind w:left="0"/>
        <w:jc w:val="both"/>
      </w:pPr>
      <w:r>
        <w:rPr>
          <w:rFonts w:ascii="Times New Roman"/>
          <w:b w:val="false"/>
          <w:i w:val="false"/>
          <w:color w:val="000000"/>
          <w:sz w:val="28"/>
        </w:rPr>
        <w:t xml:space="preserve">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 </w:t>
      </w:r>
    </w:p>
    <w:p>
      <w:pPr>
        <w:spacing w:after="0"/>
        <w:ind w:left="0"/>
        <w:jc w:val="both"/>
      </w:pPr>
      <w:r>
        <w:rPr>
          <w:rFonts w:ascii="Times New Roman"/>
          <w:b w:val="false"/>
          <w:i w:val="false"/>
          <w:color w:val="000000"/>
          <w:sz w:val="28"/>
        </w:rPr>
        <w:t xml:space="preserve">
      өз құзыреті шегінде елді мекендерді сумен жабдықтауды ұйымдастырады және су пайдалану мәселелерін реттейді; </w:t>
      </w:r>
    </w:p>
    <w:p>
      <w:pPr>
        <w:spacing w:after="0"/>
        <w:ind w:left="0"/>
        <w:jc w:val="both"/>
      </w:pPr>
      <w:r>
        <w:rPr>
          <w:rFonts w:ascii="Times New Roman"/>
          <w:b w:val="false"/>
          <w:i w:val="false"/>
          <w:color w:val="000000"/>
          <w:sz w:val="28"/>
        </w:rPr>
        <w:t>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xml:space="preserve">
      туысы жоқ адамдарды жерлеуді және зираттар мен өзге де жерлеу орындарын тиісті қалпында күтіп-ұстау жөніндегі қоғамдық жұмыстарды ұйымдастырады; </w:t>
      </w:r>
    </w:p>
    <w:p>
      <w:pPr>
        <w:spacing w:after="0"/>
        <w:ind w:left="0"/>
        <w:jc w:val="both"/>
      </w:pPr>
      <w:r>
        <w:rPr>
          <w:rFonts w:ascii="Times New Roman"/>
          <w:b w:val="false"/>
          <w:i w:val="false"/>
          <w:color w:val="000000"/>
          <w:sz w:val="28"/>
        </w:rPr>
        <w:t xml:space="preserve">
      шаруа немесе фермер қожалықтарын ұйымдастыруға, кәсіпкерлік қызметті дамытуға жәрдемдеседі; </w:t>
      </w:r>
    </w:p>
    <w:p>
      <w:pPr>
        <w:spacing w:after="0"/>
        <w:ind w:left="0"/>
        <w:jc w:val="both"/>
      </w:pPr>
      <w:r>
        <w:rPr>
          <w:rFonts w:ascii="Times New Roman"/>
          <w:b w:val="false"/>
          <w:i w:val="false"/>
          <w:color w:val="000000"/>
          <w:sz w:val="28"/>
        </w:rPr>
        <w:t xml:space="preserve">
      шаруашылықтар бойынша есепке алуды жүзеге асырады; </w:t>
      </w:r>
    </w:p>
    <w:p>
      <w:pPr>
        <w:spacing w:after="0"/>
        <w:ind w:left="0"/>
        <w:jc w:val="both"/>
      </w:pPr>
      <w:r>
        <w:rPr>
          <w:rFonts w:ascii="Times New Roman"/>
          <w:b w:val="false"/>
          <w:i w:val="false"/>
          <w:color w:val="000000"/>
          <w:sz w:val="28"/>
        </w:rPr>
        <w:t xml:space="preserve">
      Қазақстан Республикасының Үкіметі белгілеген тәртіппен ауыл шаруашылығы жануарларын бірдейлендіруді жүргізуге қатысады; </w:t>
      </w:r>
    </w:p>
    <w:p>
      <w:pPr>
        <w:spacing w:after="0"/>
        <w:ind w:left="0"/>
        <w:jc w:val="both"/>
      </w:pPr>
      <w:r>
        <w:rPr>
          <w:rFonts w:ascii="Times New Roman"/>
          <w:b w:val="false"/>
          <w:i w:val="false"/>
          <w:color w:val="000000"/>
          <w:sz w:val="28"/>
        </w:rPr>
        <w:t xml:space="preserve">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 </w:t>
      </w:r>
    </w:p>
    <w:p>
      <w:pPr>
        <w:spacing w:after="0"/>
        <w:ind w:left="0"/>
        <w:jc w:val="both"/>
      </w:pPr>
      <w:r>
        <w:rPr>
          <w:rFonts w:ascii="Times New Roman"/>
          <w:b w:val="false"/>
          <w:i w:val="false"/>
          <w:color w:val="000000"/>
          <w:sz w:val="28"/>
        </w:rPr>
        <w:t xml:space="preserve">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 </w:t>
      </w:r>
    </w:p>
    <w:p>
      <w:pPr>
        <w:spacing w:after="0"/>
        <w:ind w:left="0"/>
        <w:jc w:val="both"/>
      </w:pPr>
      <w:r>
        <w:rPr>
          <w:rFonts w:ascii="Times New Roman"/>
          <w:b w:val="false"/>
          <w:i w:val="false"/>
          <w:color w:val="000000"/>
          <w:sz w:val="28"/>
        </w:rPr>
        <w:t xml:space="preserve">
      ауыл шаруашылығы санағын жүргізуге қатысады; </w:t>
      </w:r>
    </w:p>
    <w:p>
      <w:pPr>
        <w:spacing w:after="0"/>
        <w:ind w:left="0"/>
        <w:jc w:val="both"/>
      </w:pPr>
      <w:r>
        <w:rPr>
          <w:rFonts w:ascii="Times New Roman"/>
          <w:b w:val="false"/>
          <w:i w:val="false"/>
          <w:color w:val="000000"/>
          <w:sz w:val="28"/>
        </w:rPr>
        <w:t xml:space="preserve">
      елді мекен жерлерінде мал жаятын орындарды айқындайды; </w:t>
      </w:r>
    </w:p>
    <w:p>
      <w:pPr>
        <w:spacing w:after="0"/>
        <w:ind w:left="0"/>
        <w:jc w:val="both"/>
      </w:pPr>
      <w:r>
        <w:rPr>
          <w:rFonts w:ascii="Times New Roman"/>
          <w:b w:val="false"/>
          <w:i w:val="false"/>
          <w:color w:val="000000"/>
          <w:sz w:val="28"/>
        </w:rPr>
        <w:t xml:space="preserve">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 </w:t>
      </w:r>
    </w:p>
    <w:p>
      <w:pPr>
        <w:spacing w:after="0"/>
        <w:ind w:left="0"/>
        <w:jc w:val="both"/>
      </w:pPr>
      <w:r>
        <w:rPr>
          <w:rFonts w:ascii="Times New Roman"/>
          <w:b w:val="false"/>
          <w:i w:val="false"/>
          <w:color w:val="000000"/>
          <w:sz w:val="28"/>
        </w:rPr>
        <w:t xml:space="preserve">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 </w:t>
      </w:r>
    </w:p>
    <w:p>
      <w:pPr>
        <w:spacing w:after="0"/>
        <w:ind w:left="0"/>
        <w:jc w:val="both"/>
      </w:pPr>
      <w:r>
        <w:rPr>
          <w:rFonts w:ascii="Times New Roman"/>
          <w:b w:val="false"/>
          <w:i w:val="false"/>
          <w:color w:val="000000"/>
          <w:sz w:val="28"/>
        </w:rPr>
        <w:t xml:space="preserve">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w:t>
      </w:r>
    </w:p>
    <w:p>
      <w:pPr>
        <w:spacing w:after="0"/>
        <w:ind w:left="0"/>
        <w:jc w:val="both"/>
      </w:pPr>
      <w:r>
        <w:rPr>
          <w:rFonts w:ascii="Times New Roman"/>
          <w:b w:val="false"/>
          <w:i w:val="false"/>
          <w:color w:val="000000"/>
          <w:sz w:val="28"/>
        </w:rPr>
        <w:t xml:space="preserve">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 </w:t>
      </w:r>
    </w:p>
    <w:p>
      <w:pPr>
        <w:spacing w:after="0"/>
        <w:ind w:left="0"/>
        <w:jc w:val="both"/>
      </w:pPr>
      <w:r>
        <w:rPr>
          <w:rFonts w:ascii="Times New Roman"/>
          <w:b w:val="false"/>
          <w:i w:val="false"/>
          <w:color w:val="000000"/>
          <w:sz w:val="28"/>
        </w:rPr>
        <w:t xml:space="preserve">
      мүгедектігі бар адамдарға көмек көрсетуді ұйымдастырады; </w:t>
      </w:r>
    </w:p>
    <w:p>
      <w:pPr>
        <w:spacing w:after="0"/>
        <w:ind w:left="0"/>
        <w:jc w:val="both"/>
      </w:pPr>
      <w:r>
        <w:rPr>
          <w:rFonts w:ascii="Times New Roman"/>
          <w:b w:val="false"/>
          <w:i w:val="false"/>
          <w:color w:val="000000"/>
          <w:sz w:val="28"/>
        </w:rPr>
        <w:t xml:space="preserve">
      қоғамдық жұмыстарды, жастар практикасын және әлеуметтік жұмыс орындарын ұйымдастырады; </w:t>
      </w:r>
    </w:p>
    <w:p>
      <w:pPr>
        <w:spacing w:after="0"/>
        <w:ind w:left="0"/>
        <w:jc w:val="both"/>
      </w:pPr>
      <w:r>
        <w:rPr>
          <w:rFonts w:ascii="Times New Roman"/>
          <w:b w:val="false"/>
          <w:i w:val="false"/>
          <w:color w:val="000000"/>
          <w:sz w:val="28"/>
        </w:rPr>
        <w:t xml:space="preserve">
      дене шынықтыру және спорт жөніндегі уәкілетті органмен және мүгедектігі бар адамдардың қоғамдық бірлестіктерімен бірлесіп, мүгедектігі бар адамдар арасында сауықтыру және спорттық іс-шаралар өткізуді ұйымдастырады; </w:t>
      </w:r>
    </w:p>
    <w:p>
      <w:pPr>
        <w:spacing w:after="0"/>
        <w:ind w:left="0"/>
        <w:jc w:val="both"/>
      </w:pPr>
      <w:r>
        <w:rPr>
          <w:rFonts w:ascii="Times New Roman"/>
          <w:b w:val="false"/>
          <w:i w:val="false"/>
          <w:color w:val="000000"/>
          <w:sz w:val="28"/>
        </w:rPr>
        <w:t xml:space="preserve">
      мүгедектігі бар адамдардың қоғамдық бірлестіктерімен бірлесіп, мәдени-бұқаралық және ағарту іс-шараларын ұйымдастырады; </w:t>
      </w:r>
    </w:p>
    <w:p>
      <w:pPr>
        <w:spacing w:after="0"/>
        <w:ind w:left="0"/>
        <w:jc w:val="both"/>
      </w:pPr>
      <w:r>
        <w:rPr>
          <w:rFonts w:ascii="Times New Roman"/>
          <w:b w:val="false"/>
          <w:i w:val="false"/>
          <w:color w:val="000000"/>
          <w:sz w:val="28"/>
        </w:rPr>
        <w:t xml:space="preserve">
      мүгедектігі бар адамдарға қайырымдылық және әлеуметтік көмек көрсетуді үйлестіреді; </w:t>
      </w:r>
    </w:p>
    <w:p>
      <w:pPr>
        <w:spacing w:after="0"/>
        <w:ind w:left="0"/>
        <w:jc w:val="both"/>
      </w:pPr>
      <w:r>
        <w:rPr>
          <w:rFonts w:ascii="Times New Roman"/>
          <w:b w:val="false"/>
          <w:i w:val="false"/>
          <w:color w:val="000000"/>
          <w:sz w:val="28"/>
        </w:rPr>
        <w:t xml:space="preserve">
      халықтың әлеуметтік жағынан әлсіз топтарына қайырымдылық көмек көрсетуді үйлестіреді; </w:t>
      </w:r>
    </w:p>
    <w:p>
      <w:pPr>
        <w:spacing w:after="0"/>
        <w:ind w:left="0"/>
        <w:jc w:val="both"/>
      </w:pPr>
      <w:r>
        <w:rPr>
          <w:rFonts w:ascii="Times New Roman"/>
          <w:b w:val="false"/>
          <w:i w:val="false"/>
          <w:color w:val="000000"/>
          <w:sz w:val="28"/>
        </w:rPr>
        <w:t>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xml:space="preserve">
      ауылдық денсаулық сақтау ұйымдарын кадрлармен қамтамасыз етуге жәрдемдеседі; </w:t>
      </w:r>
    </w:p>
    <w:p>
      <w:pPr>
        <w:spacing w:after="0"/>
        <w:ind w:left="0"/>
        <w:jc w:val="both"/>
      </w:pPr>
      <w:r>
        <w:rPr>
          <w:rFonts w:ascii="Times New Roman"/>
          <w:b w:val="false"/>
          <w:i w:val="false"/>
          <w:color w:val="000000"/>
          <w:sz w:val="28"/>
        </w:rPr>
        <w:t xml:space="preserve">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 </w:t>
      </w:r>
    </w:p>
    <w:p>
      <w:pPr>
        <w:spacing w:after="0"/>
        <w:ind w:left="0"/>
        <w:jc w:val="both"/>
      </w:pPr>
      <w:r>
        <w:rPr>
          <w:rFonts w:ascii="Times New Roman"/>
          <w:b w:val="false"/>
          <w:i w:val="false"/>
          <w:color w:val="000000"/>
          <w:sz w:val="28"/>
        </w:rPr>
        <w:t xml:space="preserve">
      жергілікті әлеуметтік инфрақұрылымның дамуына жәрдемдеседі; </w:t>
      </w:r>
    </w:p>
    <w:p>
      <w:pPr>
        <w:spacing w:after="0"/>
        <w:ind w:left="0"/>
        <w:jc w:val="both"/>
      </w:pPr>
      <w:r>
        <w:rPr>
          <w:rFonts w:ascii="Times New Roman"/>
          <w:b w:val="false"/>
          <w:i w:val="false"/>
          <w:color w:val="000000"/>
          <w:sz w:val="28"/>
        </w:rPr>
        <w:t xml:space="preserve">
      қоғамдық көлік қозғалысын ұйымдастырады; </w:t>
      </w:r>
    </w:p>
    <w:p>
      <w:pPr>
        <w:spacing w:after="0"/>
        <w:ind w:left="0"/>
        <w:jc w:val="both"/>
      </w:pPr>
      <w:r>
        <w:rPr>
          <w:rFonts w:ascii="Times New Roman"/>
          <w:b w:val="false"/>
          <w:i w:val="false"/>
          <w:color w:val="000000"/>
          <w:sz w:val="28"/>
        </w:rPr>
        <w:t xml:space="preserve">
      кіріс көздерін қалыптастырады; </w:t>
      </w:r>
    </w:p>
    <w:p>
      <w:pPr>
        <w:spacing w:after="0"/>
        <w:ind w:left="0"/>
        <w:jc w:val="both"/>
      </w:pPr>
      <w:r>
        <w:rPr>
          <w:rFonts w:ascii="Times New Roman"/>
          <w:b w:val="false"/>
          <w:i w:val="false"/>
          <w:color w:val="000000"/>
          <w:sz w:val="28"/>
        </w:rPr>
        <w:t xml:space="preserve">
      мектеп жасына дейінгі және мектеп жасындағы балаларды есепке алуды ұйымдастырады; </w:t>
      </w:r>
    </w:p>
    <w:p>
      <w:pPr>
        <w:spacing w:after="0"/>
        <w:ind w:left="0"/>
        <w:jc w:val="both"/>
      </w:pPr>
      <w:r>
        <w:rPr>
          <w:rFonts w:ascii="Times New Roman"/>
          <w:b w:val="false"/>
          <w:i w:val="false"/>
          <w:color w:val="000000"/>
          <w:sz w:val="28"/>
        </w:rPr>
        <w:t xml:space="preserve">
      елді мекенде мектеп болмаған жағдайда білім алушыларды таяудағы мектепке дейін және кері қарай тегін жеткізіп салуды ұйымдастырады; </w:t>
      </w:r>
    </w:p>
    <w:p>
      <w:pPr>
        <w:spacing w:after="0"/>
        <w:ind w:left="0"/>
        <w:jc w:val="both"/>
      </w:pPr>
      <w:r>
        <w:rPr>
          <w:rFonts w:ascii="Times New Roman"/>
          <w:b w:val="false"/>
          <w:i w:val="false"/>
          <w:color w:val="000000"/>
          <w:sz w:val="28"/>
        </w:rPr>
        <w:t xml:space="preserve">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 </w:t>
      </w:r>
    </w:p>
    <w:p>
      <w:pPr>
        <w:spacing w:after="0"/>
        <w:ind w:left="0"/>
        <w:jc w:val="both"/>
      </w:pPr>
      <w:r>
        <w:rPr>
          <w:rFonts w:ascii="Times New Roman"/>
          <w:b w:val="false"/>
          <w:i w:val="false"/>
          <w:color w:val="000000"/>
          <w:sz w:val="28"/>
        </w:rPr>
        <w:t xml:space="preserve">
      әскери міндеттілерді және әскерге шақырылушыларды, оларды жергілікті әскери басқару органдарына шақырылғаны туралы хабардар етеді; </w:t>
      </w:r>
    </w:p>
    <w:p>
      <w:pPr>
        <w:spacing w:after="0"/>
        <w:ind w:left="0"/>
        <w:jc w:val="both"/>
      </w:pPr>
      <w:r>
        <w:rPr>
          <w:rFonts w:ascii="Times New Roman"/>
          <w:b w:val="false"/>
          <w:i w:val="false"/>
          <w:color w:val="000000"/>
          <w:sz w:val="28"/>
        </w:rPr>
        <w:t xml:space="preserve">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 </w:t>
      </w:r>
    </w:p>
    <w:p>
      <w:pPr>
        <w:spacing w:after="0"/>
        <w:ind w:left="0"/>
        <w:jc w:val="both"/>
      </w:pPr>
      <w:r>
        <w:rPr>
          <w:rFonts w:ascii="Times New Roman"/>
          <w:b w:val="false"/>
          <w:i w:val="false"/>
          <w:color w:val="000000"/>
          <w:sz w:val="28"/>
        </w:rPr>
        <w:t xml:space="preserve">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 </w:t>
      </w:r>
    </w:p>
    <w:p>
      <w:pPr>
        <w:spacing w:after="0"/>
        <w:ind w:left="0"/>
        <w:jc w:val="both"/>
      </w:pPr>
      <w:r>
        <w:rPr>
          <w:rFonts w:ascii="Times New Roman"/>
          <w:b w:val="false"/>
          <w:i w:val="false"/>
          <w:color w:val="000000"/>
          <w:sz w:val="28"/>
        </w:rPr>
        <w:t>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xml:space="preserve">
      спорт мекемелеріне қолдау жасайды және олардың материалдық-техникалық қамтамасыз етілуіне жәрдем көрсетеді; </w:t>
      </w:r>
    </w:p>
    <w:p>
      <w:pPr>
        <w:spacing w:after="0"/>
        <w:ind w:left="0"/>
        <w:jc w:val="both"/>
      </w:pPr>
      <w:r>
        <w:rPr>
          <w:rFonts w:ascii="Times New Roman"/>
          <w:b w:val="false"/>
          <w:i w:val="false"/>
          <w:color w:val="000000"/>
          <w:sz w:val="28"/>
        </w:rPr>
        <w:t xml:space="preserve">
      тарихи және мәдени мұраны сақтау жөніндегі жұмысты ұйымдастырады; </w:t>
      </w:r>
    </w:p>
    <w:p>
      <w:pPr>
        <w:spacing w:after="0"/>
        <w:ind w:left="0"/>
        <w:jc w:val="both"/>
      </w:pPr>
      <w:r>
        <w:rPr>
          <w:rFonts w:ascii="Times New Roman"/>
          <w:b w:val="false"/>
          <w:i w:val="false"/>
          <w:color w:val="000000"/>
          <w:sz w:val="28"/>
        </w:rPr>
        <w:t xml:space="preserve">
      кәсіпқой емес медиаторлардың тізілімін жүргізеді; </w:t>
      </w:r>
    </w:p>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 </w:t>
      </w:r>
    </w:p>
    <w:p>
      <w:pPr>
        <w:spacing w:after="0"/>
        <w:ind w:left="0"/>
        <w:jc w:val="both"/>
      </w:pPr>
      <w:r>
        <w:rPr>
          <w:rFonts w:ascii="Times New Roman"/>
          <w:b w:val="false"/>
          <w:i w:val="false"/>
          <w:color w:val="000000"/>
          <w:sz w:val="28"/>
        </w:rPr>
        <w:t>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Қазақстан Республикасының заңнамасына сәйкес мемлекеттік қызметтерді көрсетеді;</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нотариаттық әрекеттер жасауды ұйымдастырады.</w:t>
      </w:r>
    </w:p>
    <w:p>
      <w:pPr>
        <w:spacing w:after="0"/>
        <w:ind w:left="0"/>
        <w:jc w:val="both"/>
      </w:pPr>
      <w:r>
        <w:rPr>
          <w:rFonts w:ascii="Times New Roman"/>
          <w:b w:val="false"/>
          <w:i w:val="false"/>
          <w:color w:val="000000"/>
          <w:sz w:val="28"/>
        </w:rPr>
        <w:t>
      2) Ауылдық округ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ауылдық округтің коммуналдық меншігіндегі (жергілікті өзін-өзі басқарудың коммуналдық меншігінде) мемлекеттік кәсіпорындардың даму жоспарларын және олардың орындалуы жөніндегі есептерін қарайды, бекітеді және "Мемлекеттік мүлік туралы" Қазақстан Республикасы Заңының 18-бабының </w:t>
      </w:r>
      <w:r>
        <w:rPr>
          <w:rFonts w:ascii="Times New Roman"/>
          <w:b w:val="false"/>
          <w:i w:val="false"/>
          <w:color w:val="000000"/>
          <w:sz w:val="28"/>
        </w:rPr>
        <w:t>11) тармақшасында</w:t>
      </w:r>
      <w:r>
        <w:rPr>
          <w:rFonts w:ascii="Times New Roman"/>
          <w:b w:val="false"/>
          <w:i w:val="false"/>
          <w:color w:val="000000"/>
          <w:sz w:val="28"/>
        </w:rPr>
        <w:t xml:space="preserve"> көзделген жағдайларда келіседі;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14.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сот органдарында өз құзіретіне жатқызылған мәселелер бойынша талапкер және жауапкер болуға;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15. 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xml:space="preserve">
      әкім аппаратының ұйымдастырушылық, құқықтық, ақпараттық, талдамалық қызметін жүзеге асыру және материалдық-техникалық қамтамасыз ету; </w:t>
      </w:r>
    </w:p>
    <w:p>
      <w:pPr>
        <w:spacing w:after="0"/>
        <w:ind w:left="0"/>
        <w:jc w:val="both"/>
      </w:pPr>
      <w:r>
        <w:rPr>
          <w:rFonts w:ascii="Times New Roman"/>
          <w:b w:val="false"/>
          <w:i w:val="false"/>
          <w:color w:val="000000"/>
          <w:sz w:val="28"/>
        </w:rPr>
        <w:t xml:space="preserve">
      Қазақстан Республикасының мемлекеттік қызмет туралы заңнамасын жүзеге асыру, мемлекеттік органдар жүйесінде кадрлар біліктілігін арттыру; </w:t>
      </w:r>
    </w:p>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p>
      <w:pPr>
        <w:spacing w:after="0"/>
        <w:ind w:left="0"/>
        <w:jc w:val="left"/>
      </w:pPr>
      <w:r>
        <w:rPr>
          <w:rFonts w:ascii="Times New Roman"/>
          <w:b/>
          <w:i w:val="false"/>
          <w:color w:val="000000"/>
        </w:rPr>
        <w:t xml:space="preserve"> 3. Ауылдық округ әкімінің аппаратының қызметін ұйымдастыру</w:t>
      </w:r>
    </w:p>
    <w:p>
      <w:pPr>
        <w:spacing w:after="0"/>
        <w:ind w:left="0"/>
        <w:jc w:val="both"/>
      </w:pPr>
      <w:r>
        <w:rPr>
          <w:rFonts w:ascii="Times New Roman"/>
          <w:b w:val="false"/>
          <w:i w:val="false"/>
          <w:color w:val="000000"/>
          <w:sz w:val="28"/>
        </w:rPr>
        <w:t xml:space="preserve">
      16. Әкімнің аппаратын әкім басқарады. </w:t>
      </w:r>
    </w:p>
    <w:p>
      <w:pPr>
        <w:spacing w:after="0"/>
        <w:ind w:left="0"/>
        <w:jc w:val="both"/>
      </w:pPr>
      <w:r>
        <w:rPr>
          <w:rFonts w:ascii="Times New Roman"/>
          <w:b w:val="false"/>
          <w:i w:val="false"/>
          <w:color w:val="000000"/>
          <w:sz w:val="28"/>
        </w:rPr>
        <w:t>
      17. Әкімнің өкілеттіктері:</w:t>
      </w:r>
    </w:p>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ауылдық округ әкімі аппаратының қызметшілерін қызметке тағайындайды және қызметінен босатады;</w:t>
      </w:r>
    </w:p>
    <w:p>
      <w:pPr>
        <w:spacing w:after="0"/>
        <w:ind w:left="0"/>
        <w:jc w:val="both"/>
      </w:pPr>
      <w:r>
        <w:rPr>
          <w:rFonts w:ascii="Times New Roman"/>
          <w:b w:val="false"/>
          <w:i w:val="false"/>
          <w:color w:val="000000"/>
          <w:sz w:val="28"/>
        </w:rPr>
        <w:t>
      ауылдық округ әкімі аппаратының қызметшілерінің міндеттерін және өкілеттілігін белгілейді;</w:t>
      </w:r>
    </w:p>
    <w:p>
      <w:pPr>
        <w:spacing w:after="0"/>
        <w:ind w:left="0"/>
        <w:jc w:val="both"/>
      </w:pPr>
      <w:r>
        <w:rPr>
          <w:rFonts w:ascii="Times New Roman"/>
          <w:b w:val="false"/>
          <w:i w:val="false"/>
          <w:color w:val="000000"/>
          <w:sz w:val="28"/>
        </w:rPr>
        <w:t>
      өз құзыреті шегінде ауылдық округ әкімі аппаратының барлық қызметшілеріне міндетті өкім шығарады және нұсқаулар береді;</w:t>
      </w:r>
    </w:p>
    <w:p>
      <w:pPr>
        <w:spacing w:after="0"/>
        <w:ind w:left="0"/>
        <w:jc w:val="both"/>
      </w:pPr>
      <w:r>
        <w:rPr>
          <w:rFonts w:ascii="Times New Roman"/>
          <w:b w:val="false"/>
          <w:i w:val="false"/>
          <w:color w:val="000000"/>
          <w:sz w:val="28"/>
        </w:rPr>
        <w:t>
      сыбайлас жемқорлыққа қарсы іс-әрекет етеді және дербес жауап береді;</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ауылдық округтiң тұрғын үй қорын түгендеуді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мемлекеттік органдарда, өзге де ұйымдарда Мақтаарал ауданы "А.Қалыбеков ауылдық округі әкімі аппараты" мемлекеттік мекемесін білдіреді;</w:t>
      </w:r>
    </w:p>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актілермен жүктелген өзге де өкілеттіктерді жүзеге асырады.</w:t>
      </w:r>
    </w:p>
    <w:p>
      <w:pPr>
        <w:spacing w:after="0"/>
        <w:ind w:left="0"/>
        <w:jc w:val="both"/>
      </w:pPr>
      <w:r>
        <w:rPr>
          <w:rFonts w:ascii="Times New Roman"/>
          <w:b w:val="false"/>
          <w:i w:val="false"/>
          <w:color w:val="000000"/>
          <w:sz w:val="28"/>
        </w:rPr>
        <w:t>
      18. Ауылдық округ әкімі сайлау тәртібімен сайланады және қолданыстағы заңнамаға сәйкес қызметінен босатылады.</w:t>
      </w:r>
    </w:p>
    <w:p>
      <w:pPr>
        <w:spacing w:after="0"/>
        <w:ind w:left="0"/>
        <w:jc w:val="both"/>
      </w:pPr>
      <w:r>
        <w:rPr>
          <w:rFonts w:ascii="Times New Roman"/>
          <w:b w:val="false"/>
          <w:i w:val="false"/>
          <w:color w:val="000000"/>
          <w:sz w:val="28"/>
        </w:rPr>
        <w:t>
      19.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20. Әкім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21. Әкім аппараты қызметкерлерінің мемлекеттік қызметшілер этикасының нормаларын сақтауын әкім қамтамасыз етеді.</w:t>
      </w:r>
    </w:p>
    <w:p>
      <w:pPr>
        <w:spacing w:after="0"/>
        <w:ind w:left="0"/>
        <w:jc w:val="left"/>
      </w:pPr>
      <w:r>
        <w:rPr>
          <w:rFonts w:ascii="Times New Roman"/>
          <w:b/>
          <w:i w:val="false"/>
          <w:color w:val="000000"/>
        </w:rPr>
        <w:t xml:space="preserve"> 4. Ауылдық округ әкімінің аппаратының мүлкі</w:t>
      </w:r>
    </w:p>
    <w:p>
      <w:pPr>
        <w:spacing w:after="0"/>
        <w:ind w:left="0"/>
        <w:jc w:val="both"/>
      </w:pPr>
      <w:r>
        <w:rPr>
          <w:rFonts w:ascii="Times New Roman"/>
          <w:b w:val="false"/>
          <w:i w:val="false"/>
          <w:color w:val="000000"/>
          <w:sz w:val="28"/>
        </w:rPr>
        <w:t>
      22.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Әкімнің аппаратына бекітіліп берілген мүлік ауылдық округтің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24.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Ауылдық округ әкімінің аппаратын қайта ұйымдастыру және тарату</w:t>
      </w:r>
    </w:p>
    <w:p>
      <w:pPr>
        <w:spacing w:after="0"/>
        <w:ind w:left="0"/>
        <w:jc w:val="both"/>
      </w:pPr>
      <w:r>
        <w:rPr>
          <w:rFonts w:ascii="Times New Roman"/>
          <w:b w:val="false"/>
          <w:i w:val="false"/>
          <w:color w:val="000000"/>
          <w:sz w:val="28"/>
        </w:rPr>
        <w:t>
      25. Әкімнің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ауданы әкімдігінің</w:t>
            </w:r>
            <w:r>
              <w:br/>
            </w:r>
            <w:r>
              <w:rPr>
                <w:rFonts w:ascii="Times New Roman"/>
                <w:b w:val="false"/>
                <w:i w:val="false"/>
                <w:color w:val="000000"/>
                <w:sz w:val="20"/>
              </w:rPr>
              <w:t>"12" желтоқсан 2024 жылғы</w:t>
            </w:r>
            <w:r>
              <w:br/>
            </w:r>
            <w:r>
              <w:rPr>
                <w:rFonts w:ascii="Times New Roman"/>
                <w:b w:val="false"/>
                <w:i w:val="false"/>
                <w:color w:val="000000"/>
                <w:sz w:val="20"/>
              </w:rPr>
              <w:t>№ 770 қаулысына 5-қосымша</w:t>
            </w:r>
          </w:p>
        </w:tc>
      </w:tr>
    </w:tbl>
    <w:p>
      <w:pPr>
        <w:spacing w:after="0"/>
        <w:ind w:left="0"/>
        <w:jc w:val="left"/>
      </w:pPr>
      <w:r>
        <w:rPr>
          <w:rFonts w:ascii="Times New Roman"/>
          <w:b/>
          <w:i w:val="false"/>
          <w:color w:val="000000"/>
        </w:rPr>
        <w:t xml:space="preserve"> Мақтаарал ауданының "Еңбекші ауылдық округі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1. "Еңбекші ауылдық округі әкімінің аппараты" (бұдан әрі – әкімнің аппараты) Еңбекші ауылдық округі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Еңбекші ауылдық округі әкімінің аппараты туралы ережені, оның құрылымын Мақтаарал ауданы әкімдігі бекітеді.</w:t>
      </w:r>
    </w:p>
    <w:p>
      <w:pPr>
        <w:spacing w:after="0"/>
        <w:ind w:left="0"/>
        <w:jc w:val="both"/>
      </w:pPr>
      <w:r>
        <w:rPr>
          <w:rFonts w:ascii="Times New Roman"/>
          <w:b w:val="false"/>
          <w:i w:val="false"/>
          <w:color w:val="000000"/>
          <w:sz w:val="28"/>
        </w:rPr>
        <w:t xml:space="preserve">
      7. Әкімнің аппаратының толық атауы: Мақтаарал ауданының "Еңбекші ауылдық округі әкімінің аппараты" мемлекеттік мекемесі. </w:t>
      </w:r>
    </w:p>
    <w:p>
      <w:pPr>
        <w:spacing w:after="0"/>
        <w:ind w:left="0"/>
        <w:jc w:val="both"/>
      </w:pPr>
      <w:r>
        <w:rPr>
          <w:rFonts w:ascii="Times New Roman"/>
          <w:b w:val="false"/>
          <w:i w:val="false"/>
          <w:color w:val="000000"/>
          <w:sz w:val="28"/>
        </w:rPr>
        <w:t>
      8. Заңды тұлғаның орналасқан жері: Қазақстан Республикасы, Түркістан облысы, Мақтаарал ауданы, Еңбекші ауылдық округі, Т.Жайлыбаев елді мекені, Желтоқсан көшесі № 30, индексі 160551.</w:t>
      </w:r>
    </w:p>
    <w:p>
      <w:pPr>
        <w:spacing w:after="0"/>
        <w:ind w:left="0"/>
        <w:jc w:val="both"/>
      </w:pPr>
      <w:r>
        <w:rPr>
          <w:rFonts w:ascii="Times New Roman"/>
          <w:b w:val="false"/>
          <w:i w:val="false"/>
          <w:color w:val="000000"/>
          <w:sz w:val="28"/>
        </w:rPr>
        <w:t>
      9. Еңбекші ауылдық округі әкімінің аппаратын Мақтаарал ауданы әкімдігі құрады, қысқартады және қайта ұйымдастырады.</w:t>
      </w:r>
    </w:p>
    <w:p>
      <w:pPr>
        <w:spacing w:after="0"/>
        <w:ind w:left="0"/>
        <w:jc w:val="both"/>
      </w:pPr>
      <w:r>
        <w:rPr>
          <w:rFonts w:ascii="Times New Roman"/>
          <w:b w:val="false"/>
          <w:i w:val="false"/>
          <w:color w:val="000000"/>
          <w:sz w:val="28"/>
        </w:rPr>
        <w:t>
      10. Әкімнің аппараты жергілікті бюджет есебінен ұсталатын мемлекеттік мекеме болып табылады.</w:t>
      </w:r>
    </w:p>
    <w:p>
      <w:pPr>
        <w:spacing w:after="0"/>
        <w:ind w:left="0"/>
        <w:jc w:val="both"/>
      </w:pPr>
      <w:r>
        <w:rPr>
          <w:rFonts w:ascii="Times New Roman"/>
          <w:b w:val="false"/>
          <w:i w:val="false"/>
          <w:color w:val="000000"/>
          <w:sz w:val="28"/>
        </w:rPr>
        <w:t>
      11.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left"/>
      </w:pPr>
      <w:r>
        <w:rPr>
          <w:rFonts w:ascii="Times New Roman"/>
          <w:b/>
          <w:i w:val="false"/>
          <w:color w:val="000000"/>
        </w:rPr>
        <w:t xml:space="preserve"> 2. Ауылдық округ әкімінің аппаратының негізгі міндеттері, функциялары, құқықтары мен міндеттері</w:t>
      </w:r>
    </w:p>
    <w:p>
      <w:pPr>
        <w:spacing w:after="0"/>
        <w:ind w:left="0"/>
        <w:jc w:val="both"/>
      </w:pPr>
      <w:r>
        <w:rPr>
          <w:rFonts w:ascii="Times New Roman"/>
          <w:b w:val="false"/>
          <w:i w:val="false"/>
          <w:color w:val="000000"/>
          <w:sz w:val="28"/>
        </w:rPr>
        <w:t xml:space="preserve">
      12. Міндеттері: </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13. Функциялары:</w:t>
      </w:r>
    </w:p>
    <w:p>
      <w:pPr>
        <w:spacing w:after="0"/>
        <w:ind w:left="0"/>
        <w:jc w:val="both"/>
      </w:pPr>
      <w:r>
        <w:rPr>
          <w:rFonts w:ascii="Times New Roman"/>
          <w:b w:val="false"/>
          <w:i w:val="false"/>
          <w:color w:val="000000"/>
          <w:sz w:val="28"/>
        </w:rPr>
        <w:t xml:space="preserve">
      1) Еңбекші ауылдық округі әкімінің аппараты өз құзіреті шегінде: </w:t>
      </w:r>
    </w:p>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Еңбекші ауылдық округі әкімі мақұлдаған шешімдердің орындалуын қамтамасыз етеді;</w:t>
      </w:r>
    </w:p>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Мақтаарал аудандық мәслихатына ауылдық округтің бюджетінің атқарылуы туралы есепті ұсынады;</w:t>
      </w:r>
    </w:p>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азаматтар мен заңды тұлғаларды Қазақстан Республикасы Конституциясының,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p>
    <w:p>
      <w:pPr>
        <w:spacing w:after="0"/>
        <w:ind w:left="0"/>
        <w:jc w:val="both"/>
      </w:pPr>
      <w:r>
        <w:rPr>
          <w:rFonts w:ascii="Times New Roman"/>
          <w:b w:val="false"/>
          <w:i w:val="false"/>
          <w:color w:val="000000"/>
          <w:sz w:val="28"/>
        </w:rPr>
        <w:t>
      салық және бюджетке төленетін басқа да міндетті төлемдерді жинауға жәрдемдеседі;</w:t>
      </w:r>
    </w:p>
    <w:p>
      <w:pPr>
        <w:spacing w:after="0"/>
        <w:ind w:left="0"/>
        <w:jc w:val="both"/>
      </w:pPr>
      <w:r>
        <w:rPr>
          <w:rFonts w:ascii="Times New Roman"/>
          <w:b w:val="false"/>
          <w:i w:val="false"/>
          <w:color w:val="000000"/>
          <w:sz w:val="28"/>
        </w:rPr>
        <w:t xml:space="preserve">
      өз құзыреті шегінде жер қатынастарын реттеуді жүзеге асырады; </w:t>
      </w:r>
    </w:p>
    <w:p>
      <w:pPr>
        <w:spacing w:after="0"/>
        <w:ind w:left="0"/>
        <w:jc w:val="both"/>
      </w:pPr>
      <w:r>
        <w:rPr>
          <w:rFonts w:ascii="Times New Roman"/>
          <w:b w:val="false"/>
          <w:i w:val="false"/>
          <w:color w:val="000000"/>
          <w:sz w:val="28"/>
        </w:rPr>
        <w:t xml:space="preserve">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 </w:t>
      </w:r>
    </w:p>
    <w:p>
      <w:pPr>
        <w:spacing w:after="0"/>
        <w:ind w:left="0"/>
        <w:jc w:val="both"/>
      </w:pPr>
      <w:r>
        <w:rPr>
          <w:rFonts w:ascii="Times New Roman"/>
          <w:b w:val="false"/>
          <w:i w:val="false"/>
          <w:color w:val="000000"/>
          <w:sz w:val="28"/>
        </w:rPr>
        <w:t xml:space="preserve">
      өз құзыреті шегінде елді мекендерді сумен жабдықтауды ұйымдастырады және су пайдалану мәселелерін реттейді; </w:t>
      </w:r>
    </w:p>
    <w:p>
      <w:pPr>
        <w:spacing w:after="0"/>
        <w:ind w:left="0"/>
        <w:jc w:val="both"/>
      </w:pPr>
      <w:r>
        <w:rPr>
          <w:rFonts w:ascii="Times New Roman"/>
          <w:b w:val="false"/>
          <w:i w:val="false"/>
          <w:color w:val="000000"/>
          <w:sz w:val="28"/>
        </w:rPr>
        <w:t>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xml:space="preserve">
      туысы жоқ адамдарды жерлеуді және зираттар мен өзге де жерлеу орындарын тиісті қалпында күтіп-ұстау жөніндегі қоғамдық жұмыстарды ұйымдастырады; </w:t>
      </w:r>
    </w:p>
    <w:p>
      <w:pPr>
        <w:spacing w:after="0"/>
        <w:ind w:left="0"/>
        <w:jc w:val="both"/>
      </w:pPr>
      <w:r>
        <w:rPr>
          <w:rFonts w:ascii="Times New Roman"/>
          <w:b w:val="false"/>
          <w:i w:val="false"/>
          <w:color w:val="000000"/>
          <w:sz w:val="28"/>
        </w:rPr>
        <w:t xml:space="preserve">
      шаруа немесе фермер қожалықтарын ұйымдастыруға, кәсіпкерлік қызметті дамытуға жәрдемдеседі; </w:t>
      </w:r>
    </w:p>
    <w:p>
      <w:pPr>
        <w:spacing w:after="0"/>
        <w:ind w:left="0"/>
        <w:jc w:val="both"/>
      </w:pPr>
      <w:r>
        <w:rPr>
          <w:rFonts w:ascii="Times New Roman"/>
          <w:b w:val="false"/>
          <w:i w:val="false"/>
          <w:color w:val="000000"/>
          <w:sz w:val="28"/>
        </w:rPr>
        <w:t xml:space="preserve">
      шаруашылықтар бойынша есепке алуды жүзеге асырады; </w:t>
      </w:r>
    </w:p>
    <w:p>
      <w:pPr>
        <w:spacing w:after="0"/>
        <w:ind w:left="0"/>
        <w:jc w:val="both"/>
      </w:pPr>
      <w:r>
        <w:rPr>
          <w:rFonts w:ascii="Times New Roman"/>
          <w:b w:val="false"/>
          <w:i w:val="false"/>
          <w:color w:val="000000"/>
          <w:sz w:val="28"/>
        </w:rPr>
        <w:t xml:space="preserve">
      Қазақстан Республикасының Үкіметі белгілеген тәртіппен ауыл шаруашылығы жануарларын бірдейлендіруді жүргізуге қатысады; </w:t>
      </w:r>
    </w:p>
    <w:p>
      <w:pPr>
        <w:spacing w:after="0"/>
        <w:ind w:left="0"/>
        <w:jc w:val="both"/>
      </w:pPr>
      <w:r>
        <w:rPr>
          <w:rFonts w:ascii="Times New Roman"/>
          <w:b w:val="false"/>
          <w:i w:val="false"/>
          <w:color w:val="000000"/>
          <w:sz w:val="28"/>
        </w:rPr>
        <w:t xml:space="preserve">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 </w:t>
      </w:r>
    </w:p>
    <w:p>
      <w:pPr>
        <w:spacing w:after="0"/>
        <w:ind w:left="0"/>
        <w:jc w:val="both"/>
      </w:pPr>
      <w:r>
        <w:rPr>
          <w:rFonts w:ascii="Times New Roman"/>
          <w:b w:val="false"/>
          <w:i w:val="false"/>
          <w:color w:val="000000"/>
          <w:sz w:val="28"/>
        </w:rPr>
        <w:t xml:space="preserve">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 </w:t>
      </w:r>
    </w:p>
    <w:p>
      <w:pPr>
        <w:spacing w:after="0"/>
        <w:ind w:left="0"/>
        <w:jc w:val="both"/>
      </w:pPr>
      <w:r>
        <w:rPr>
          <w:rFonts w:ascii="Times New Roman"/>
          <w:b w:val="false"/>
          <w:i w:val="false"/>
          <w:color w:val="000000"/>
          <w:sz w:val="28"/>
        </w:rPr>
        <w:t xml:space="preserve">
      ауыл шаруашылығы санағын жүргізуге қатысады; </w:t>
      </w:r>
    </w:p>
    <w:p>
      <w:pPr>
        <w:spacing w:after="0"/>
        <w:ind w:left="0"/>
        <w:jc w:val="both"/>
      </w:pPr>
      <w:r>
        <w:rPr>
          <w:rFonts w:ascii="Times New Roman"/>
          <w:b w:val="false"/>
          <w:i w:val="false"/>
          <w:color w:val="000000"/>
          <w:sz w:val="28"/>
        </w:rPr>
        <w:t xml:space="preserve">
      елді мекен жерлерінде мал жаятын орындарды айқындайды; </w:t>
      </w:r>
    </w:p>
    <w:p>
      <w:pPr>
        <w:spacing w:after="0"/>
        <w:ind w:left="0"/>
        <w:jc w:val="both"/>
      </w:pPr>
      <w:r>
        <w:rPr>
          <w:rFonts w:ascii="Times New Roman"/>
          <w:b w:val="false"/>
          <w:i w:val="false"/>
          <w:color w:val="000000"/>
          <w:sz w:val="28"/>
        </w:rPr>
        <w:t xml:space="preserve">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 </w:t>
      </w:r>
    </w:p>
    <w:p>
      <w:pPr>
        <w:spacing w:after="0"/>
        <w:ind w:left="0"/>
        <w:jc w:val="both"/>
      </w:pPr>
      <w:r>
        <w:rPr>
          <w:rFonts w:ascii="Times New Roman"/>
          <w:b w:val="false"/>
          <w:i w:val="false"/>
          <w:color w:val="000000"/>
          <w:sz w:val="28"/>
        </w:rPr>
        <w:t xml:space="preserve">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 </w:t>
      </w:r>
    </w:p>
    <w:p>
      <w:pPr>
        <w:spacing w:after="0"/>
        <w:ind w:left="0"/>
        <w:jc w:val="both"/>
      </w:pPr>
      <w:r>
        <w:rPr>
          <w:rFonts w:ascii="Times New Roman"/>
          <w:b w:val="false"/>
          <w:i w:val="false"/>
          <w:color w:val="000000"/>
          <w:sz w:val="28"/>
        </w:rPr>
        <w:t xml:space="preserve">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w:t>
      </w:r>
    </w:p>
    <w:p>
      <w:pPr>
        <w:spacing w:after="0"/>
        <w:ind w:left="0"/>
        <w:jc w:val="both"/>
      </w:pPr>
      <w:r>
        <w:rPr>
          <w:rFonts w:ascii="Times New Roman"/>
          <w:b w:val="false"/>
          <w:i w:val="false"/>
          <w:color w:val="000000"/>
          <w:sz w:val="28"/>
        </w:rPr>
        <w:t xml:space="preserve">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 </w:t>
      </w:r>
    </w:p>
    <w:p>
      <w:pPr>
        <w:spacing w:after="0"/>
        <w:ind w:left="0"/>
        <w:jc w:val="both"/>
      </w:pPr>
      <w:r>
        <w:rPr>
          <w:rFonts w:ascii="Times New Roman"/>
          <w:b w:val="false"/>
          <w:i w:val="false"/>
          <w:color w:val="000000"/>
          <w:sz w:val="28"/>
        </w:rPr>
        <w:t xml:space="preserve">
      мүгедектігі бар адамдарға көмек көрсетуді ұйымдастырады; </w:t>
      </w:r>
    </w:p>
    <w:p>
      <w:pPr>
        <w:spacing w:after="0"/>
        <w:ind w:left="0"/>
        <w:jc w:val="both"/>
      </w:pPr>
      <w:r>
        <w:rPr>
          <w:rFonts w:ascii="Times New Roman"/>
          <w:b w:val="false"/>
          <w:i w:val="false"/>
          <w:color w:val="000000"/>
          <w:sz w:val="28"/>
        </w:rPr>
        <w:t xml:space="preserve">
      қоғамдық жұмыстарды, жастар практикасын және әлеуметтік жұмыс орындарын ұйымдастырады; </w:t>
      </w:r>
    </w:p>
    <w:p>
      <w:pPr>
        <w:spacing w:after="0"/>
        <w:ind w:left="0"/>
        <w:jc w:val="both"/>
      </w:pPr>
      <w:r>
        <w:rPr>
          <w:rFonts w:ascii="Times New Roman"/>
          <w:b w:val="false"/>
          <w:i w:val="false"/>
          <w:color w:val="000000"/>
          <w:sz w:val="28"/>
        </w:rPr>
        <w:t xml:space="preserve">
      дене шынықтыру және спорт жөніндегі уәкілетті органмен және мүгедектігі бар адамдардың қоғамдық бірлестіктерімен бірлесіп, мүгедектігі бар адамдар арасында сауықтыру және спорттық іс-шаралар өткізуді ұйымдастырады; </w:t>
      </w:r>
    </w:p>
    <w:p>
      <w:pPr>
        <w:spacing w:after="0"/>
        <w:ind w:left="0"/>
        <w:jc w:val="both"/>
      </w:pPr>
      <w:r>
        <w:rPr>
          <w:rFonts w:ascii="Times New Roman"/>
          <w:b w:val="false"/>
          <w:i w:val="false"/>
          <w:color w:val="000000"/>
          <w:sz w:val="28"/>
        </w:rPr>
        <w:t xml:space="preserve">
      мүгедектігі бар адамдардың қоғамдық бірлестіктерімен бірлесіп, мәдени-бұқаралық және ағарту іс-шараларын ұйымдастырады; </w:t>
      </w:r>
    </w:p>
    <w:p>
      <w:pPr>
        <w:spacing w:after="0"/>
        <w:ind w:left="0"/>
        <w:jc w:val="both"/>
      </w:pPr>
      <w:r>
        <w:rPr>
          <w:rFonts w:ascii="Times New Roman"/>
          <w:b w:val="false"/>
          <w:i w:val="false"/>
          <w:color w:val="000000"/>
          <w:sz w:val="28"/>
        </w:rPr>
        <w:t xml:space="preserve">
      мүгедектігі бар адамдарға қайырымдылық және әлеуметтік көмек көрсетуді үйлестіреді; </w:t>
      </w:r>
    </w:p>
    <w:p>
      <w:pPr>
        <w:spacing w:after="0"/>
        <w:ind w:left="0"/>
        <w:jc w:val="both"/>
      </w:pPr>
      <w:r>
        <w:rPr>
          <w:rFonts w:ascii="Times New Roman"/>
          <w:b w:val="false"/>
          <w:i w:val="false"/>
          <w:color w:val="000000"/>
          <w:sz w:val="28"/>
        </w:rPr>
        <w:t xml:space="preserve">
      халықтың әлеуметтік жағынан әлсіз топтарына қайырымдылық көмек көрсетуді үйлестіреді; </w:t>
      </w:r>
    </w:p>
    <w:p>
      <w:pPr>
        <w:spacing w:after="0"/>
        <w:ind w:left="0"/>
        <w:jc w:val="both"/>
      </w:pPr>
      <w:r>
        <w:rPr>
          <w:rFonts w:ascii="Times New Roman"/>
          <w:b w:val="false"/>
          <w:i w:val="false"/>
          <w:color w:val="000000"/>
          <w:sz w:val="28"/>
        </w:rPr>
        <w:t>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xml:space="preserve">
      ауылдық денсаулық сақтау ұйымдарын кадрлармен қамтамасыз етуге жәрдемдеседі; </w:t>
      </w:r>
    </w:p>
    <w:p>
      <w:pPr>
        <w:spacing w:after="0"/>
        <w:ind w:left="0"/>
        <w:jc w:val="both"/>
      </w:pPr>
      <w:r>
        <w:rPr>
          <w:rFonts w:ascii="Times New Roman"/>
          <w:b w:val="false"/>
          <w:i w:val="false"/>
          <w:color w:val="000000"/>
          <w:sz w:val="28"/>
        </w:rPr>
        <w:t xml:space="preserve">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 </w:t>
      </w:r>
    </w:p>
    <w:p>
      <w:pPr>
        <w:spacing w:after="0"/>
        <w:ind w:left="0"/>
        <w:jc w:val="both"/>
      </w:pPr>
      <w:r>
        <w:rPr>
          <w:rFonts w:ascii="Times New Roman"/>
          <w:b w:val="false"/>
          <w:i w:val="false"/>
          <w:color w:val="000000"/>
          <w:sz w:val="28"/>
        </w:rPr>
        <w:t xml:space="preserve">
      жергілікті әлеуметтік инфрақұрылымның дамуына жәрдемдеседі; </w:t>
      </w:r>
    </w:p>
    <w:p>
      <w:pPr>
        <w:spacing w:after="0"/>
        <w:ind w:left="0"/>
        <w:jc w:val="both"/>
      </w:pPr>
      <w:r>
        <w:rPr>
          <w:rFonts w:ascii="Times New Roman"/>
          <w:b w:val="false"/>
          <w:i w:val="false"/>
          <w:color w:val="000000"/>
          <w:sz w:val="28"/>
        </w:rPr>
        <w:t xml:space="preserve">
      қоғамдық көлік қозғалысын ұйымдастырады; </w:t>
      </w:r>
    </w:p>
    <w:p>
      <w:pPr>
        <w:spacing w:after="0"/>
        <w:ind w:left="0"/>
        <w:jc w:val="both"/>
      </w:pPr>
      <w:r>
        <w:rPr>
          <w:rFonts w:ascii="Times New Roman"/>
          <w:b w:val="false"/>
          <w:i w:val="false"/>
          <w:color w:val="000000"/>
          <w:sz w:val="28"/>
        </w:rPr>
        <w:t xml:space="preserve">
      кіріс көздерін қалыптастырады; </w:t>
      </w:r>
    </w:p>
    <w:p>
      <w:pPr>
        <w:spacing w:after="0"/>
        <w:ind w:left="0"/>
        <w:jc w:val="both"/>
      </w:pPr>
      <w:r>
        <w:rPr>
          <w:rFonts w:ascii="Times New Roman"/>
          <w:b w:val="false"/>
          <w:i w:val="false"/>
          <w:color w:val="000000"/>
          <w:sz w:val="28"/>
        </w:rPr>
        <w:t xml:space="preserve">
      мектеп жасына дейінгі және мектеп жасындағы балаларды есепке алуды ұйымдастырады; </w:t>
      </w:r>
    </w:p>
    <w:p>
      <w:pPr>
        <w:spacing w:after="0"/>
        <w:ind w:left="0"/>
        <w:jc w:val="both"/>
      </w:pPr>
      <w:r>
        <w:rPr>
          <w:rFonts w:ascii="Times New Roman"/>
          <w:b w:val="false"/>
          <w:i w:val="false"/>
          <w:color w:val="000000"/>
          <w:sz w:val="28"/>
        </w:rPr>
        <w:t xml:space="preserve">
      елді мекенде мектеп болмаған жағдайда білім алушыларды таяудағы мектепке дейін және кері қарай тегін жеткізіп салуды ұйымдастырады; </w:t>
      </w:r>
    </w:p>
    <w:p>
      <w:pPr>
        <w:spacing w:after="0"/>
        <w:ind w:left="0"/>
        <w:jc w:val="both"/>
      </w:pPr>
      <w:r>
        <w:rPr>
          <w:rFonts w:ascii="Times New Roman"/>
          <w:b w:val="false"/>
          <w:i w:val="false"/>
          <w:color w:val="000000"/>
          <w:sz w:val="28"/>
        </w:rPr>
        <w:t xml:space="preserve">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 </w:t>
      </w:r>
    </w:p>
    <w:p>
      <w:pPr>
        <w:spacing w:after="0"/>
        <w:ind w:left="0"/>
        <w:jc w:val="both"/>
      </w:pPr>
      <w:r>
        <w:rPr>
          <w:rFonts w:ascii="Times New Roman"/>
          <w:b w:val="false"/>
          <w:i w:val="false"/>
          <w:color w:val="000000"/>
          <w:sz w:val="28"/>
        </w:rPr>
        <w:t xml:space="preserve">
      әскери міндеттілерді және әскерге шақырылушыларды, оларды жергілікті әскери басқару органдарына шақырылғаны туралы хабардар етеді; </w:t>
      </w:r>
    </w:p>
    <w:p>
      <w:pPr>
        <w:spacing w:after="0"/>
        <w:ind w:left="0"/>
        <w:jc w:val="both"/>
      </w:pPr>
      <w:r>
        <w:rPr>
          <w:rFonts w:ascii="Times New Roman"/>
          <w:b w:val="false"/>
          <w:i w:val="false"/>
          <w:color w:val="000000"/>
          <w:sz w:val="28"/>
        </w:rPr>
        <w:t xml:space="preserve">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 </w:t>
      </w:r>
    </w:p>
    <w:p>
      <w:pPr>
        <w:spacing w:after="0"/>
        <w:ind w:left="0"/>
        <w:jc w:val="both"/>
      </w:pPr>
      <w:r>
        <w:rPr>
          <w:rFonts w:ascii="Times New Roman"/>
          <w:b w:val="false"/>
          <w:i w:val="false"/>
          <w:color w:val="000000"/>
          <w:sz w:val="28"/>
        </w:rPr>
        <w:t xml:space="preserve">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 </w:t>
      </w:r>
    </w:p>
    <w:p>
      <w:pPr>
        <w:spacing w:after="0"/>
        <w:ind w:left="0"/>
        <w:jc w:val="both"/>
      </w:pPr>
      <w:r>
        <w:rPr>
          <w:rFonts w:ascii="Times New Roman"/>
          <w:b w:val="false"/>
          <w:i w:val="false"/>
          <w:color w:val="000000"/>
          <w:sz w:val="28"/>
        </w:rPr>
        <w:t>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xml:space="preserve">
      спорт мекемелеріне қолдау жасайды және олардың материалдық-техникалық қамтамасыз етілуіне жәрдем көрсетеді; </w:t>
      </w:r>
    </w:p>
    <w:p>
      <w:pPr>
        <w:spacing w:after="0"/>
        <w:ind w:left="0"/>
        <w:jc w:val="both"/>
      </w:pPr>
      <w:r>
        <w:rPr>
          <w:rFonts w:ascii="Times New Roman"/>
          <w:b w:val="false"/>
          <w:i w:val="false"/>
          <w:color w:val="000000"/>
          <w:sz w:val="28"/>
        </w:rPr>
        <w:t xml:space="preserve">
      тарихи және мәдени мұраны сақтау жөніндегі жұмысты ұйымдастырады; </w:t>
      </w:r>
    </w:p>
    <w:p>
      <w:pPr>
        <w:spacing w:after="0"/>
        <w:ind w:left="0"/>
        <w:jc w:val="both"/>
      </w:pPr>
      <w:r>
        <w:rPr>
          <w:rFonts w:ascii="Times New Roman"/>
          <w:b w:val="false"/>
          <w:i w:val="false"/>
          <w:color w:val="000000"/>
          <w:sz w:val="28"/>
        </w:rPr>
        <w:t xml:space="preserve">
      кәсіпқой емес медиаторлардың тізілімін жүргізеді; </w:t>
      </w:r>
    </w:p>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 </w:t>
      </w:r>
    </w:p>
    <w:p>
      <w:pPr>
        <w:spacing w:after="0"/>
        <w:ind w:left="0"/>
        <w:jc w:val="both"/>
      </w:pPr>
      <w:r>
        <w:rPr>
          <w:rFonts w:ascii="Times New Roman"/>
          <w:b w:val="false"/>
          <w:i w:val="false"/>
          <w:color w:val="000000"/>
          <w:sz w:val="28"/>
        </w:rPr>
        <w:t>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Қазақстан Республикасының заңнамасына сәйкес мемлекеттік қызметтерді көрсетеді;</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нотариаттық әрекеттер жасауды ұйымдастырады.</w:t>
      </w:r>
    </w:p>
    <w:p>
      <w:pPr>
        <w:spacing w:after="0"/>
        <w:ind w:left="0"/>
        <w:jc w:val="both"/>
      </w:pPr>
      <w:r>
        <w:rPr>
          <w:rFonts w:ascii="Times New Roman"/>
          <w:b w:val="false"/>
          <w:i w:val="false"/>
          <w:color w:val="000000"/>
          <w:sz w:val="28"/>
        </w:rPr>
        <w:t>
      2) Ауылдық округ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ауылдық округтің коммуналдық меншігіндегі (жергілікті өзін-өзі басқарудың коммуналдық меншігінде) мемлекеттік кәсіпорындардың даму жоспарларын және олардың орындалуы жөніндегі есептерін қарайды, бекітеді және "Мемлекеттік мүлік туралы" Қазақстан Республикасы Заңының 18-бабының </w:t>
      </w:r>
      <w:r>
        <w:rPr>
          <w:rFonts w:ascii="Times New Roman"/>
          <w:b w:val="false"/>
          <w:i w:val="false"/>
          <w:color w:val="000000"/>
          <w:sz w:val="28"/>
        </w:rPr>
        <w:t>11) тармақшасында</w:t>
      </w:r>
      <w:r>
        <w:rPr>
          <w:rFonts w:ascii="Times New Roman"/>
          <w:b w:val="false"/>
          <w:i w:val="false"/>
          <w:color w:val="000000"/>
          <w:sz w:val="28"/>
        </w:rPr>
        <w:t xml:space="preserve"> көзделген жағдайларда келіседі;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14.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сот органдарында өз құзіретіне жатқызылған мәселелер бойынша талапкер және жауапкер болуға;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15. 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xml:space="preserve">
      әкім аппаратының ұйымдастырушылық, құқықтық, ақпараттық, талдамалық қызметін жүзеге асыру және материалдық-техникалық қамтамасыз ету; </w:t>
      </w:r>
    </w:p>
    <w:p>
      <w:pPr>
        <w:spacing w:after="0"/>
        <w:ind w:left="0"/>
        <w:jc w:val="both"/>
      </w:pPr>
      <w:r>
        <w:rPr>
          <w:rFonts w:ascii="Times New Roman"/>
          <w:b w:val="false"/>
          <w:i w:val="false"/>
          <w:color w:val="000000"/>
          <w:sz w:val="28"/>
        </w:rPr>
        <w:t xml:space="preserve">
      Қазақстан Республикасының мемлекеттік қызмет туралы заңнамасын жүзеге асыру, мемлекеттік органдар жүйесінде кадрлар біліктілігін арттыру; </w:t>
      </w:r>
    </w:p>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p>
      <w:pPr>
        <w:spacing w:after="0"/>
        <w:ind w:left="0"/>
        <w:jc w:val="left"/>
      </w:pPr>
      <w:r>
        <w:rPr>
          <w:rFonts w:ascii="Times New Roman"/>
          <w:b/>
          <w:i w:val="false"/>
          <w:color w:val="000000"/>
        </w:rPr>
        <w:t xml:space="preserve"> 3. Ауылдық округ әкімінің аппаратының қызметін ұйымдастыру</w:t>
      </w:r>
    </w:p>
    <w:p>
      <w:pPr>
        <w:spacing w:after="0"/>
        <w:ind w:left="0"/>
        <w:jc w:val="both"/>
      </w:pPr>
      <w:r>
        <w:rPr>
          <w:rFonts w:ascii="Times New Roman"/>
          <w:b w:val="false"/>
          <w:i w:val="false"/>
          <w:color w:val="000000"/>
          <w:sz w:val="28"/>
        </w:rPr>
        <w:t xml:space="preserve">
      16. Әкімнің аппаратын әкім басқарады. </w:t>
      </w:r>
    </w:p>
    <w:p>
      <w:pPr>
        <w:spacing w:after="0"/>
        <w:ind w:left="0"/>
        <w:jc w:val="both"/>
      </w:pPr>
      <w:r>
        <w:rPr>
          <w:rFonts w:ascii="Times New Roman"/>
          <w:b w:val="false"/>
          <w:i w:val="false"/>
          <w:color w:val="000000"/>
          <w:sz w:val="28"/>
        </w:rPr>
        <w:t>
      17. Әкімнің өкілеттіктері:</w:t>
      </w:r>
    </w:p>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ауылдық округ әкімі аппаратының қызметшілерін қызметке тағайындайды және қызметінен босатады;</w:t>
      </w:r>
    </w:p>
    <w:p>
      <w:pPr>
        <w:spacing w:after="0"/>
        <w:ind w:left="0"/>
        <w:jc w:val="both"/>
      </w:pPr>
      <w:r>
        <w:rPr>
          <w:rFonts w:ascii="Times New Roman"/>
          <w:b w:val="false"/>
          <w:i w:val="false"/>
          <w:color w:val="000000"/>
          <w:sz w:val="28"/>
        </w:rPr>
        <w:t>
      ауылдық округ әкімі аппаратының қызметшілерінің міндеттерін және өкілеттілігін белгілейді;</w:t>
      </w:r>
    </w:p>
    <w:p>
      <w:pPr>
        <w:spacing w:after="0"/>
        <w:ind w:left="0"/>
        <w:jc w:val="both"/>
      </w:pPr>
      <w:r>
        <w:rPr>
          <w:rFonts w:ascii="Times New Roman"/>
          <w:b w:val="false"/>
          <w:i w:val="false"/>
          <w:color w:val="000000"/>
          <w:sz w:val="28"/>
        </w:rPr>
        <w:t>
      өз құзыреті шегінде ауылдық округ әкімі аппаратының барлық қызметшілеріне міндетті өкім шығарады және нұсқаулар береді;</w:t>
      </w:r>
    </w:p>
    <w:p>
      <w:pPr>
        <w:spacing w:after="0"/>
        <w:ind w:left="0"/>
        <w:jc w:val="both"/>
      </w:pPr>
      <w:r>
        <w:rPr>
          <w:rFonts w:ascii="Times New Roman"/>
          <w:b w:val="false"/>
          <w:i w:val="false"/>
          <w:color w:val="000000"/>
          <w:sz w:val="28"/>
        </w:rPr>
        <w:t>
      сыбайлас жемқорлыққа қарсы іс-әрекет етеді және дербес жауап береді;</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ауылдық округтiң тұрғын үй қорын түгендеуді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мемлекеттік органдарда, өзге де ұйымдарда Мақтаарал ауданы "Еңбекші ауылдық округі әкімі аппараты" мемлекеттік мекемесін білдіреді;</w:t>
      </w:r>
    </w:p>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актілермен жүктелген өзге де өкілеттіктерді жүзеге асырады.</w:t>
      </w:r>
    </w:p>
    <w:p>
      <w:pPr>
        <w:spacing w:after="0"/>
        <w:ind w:left="0"/>
        <w:jc w:val="both"/>
      </w:pPr>
      <w:r>
        <w:rPr>
          <w:rFonts w:ascii="Times New Roman"/>
          <w:b w:val="false"/>
          <w:i w:val="false"/>
          <w:color w:val="000000"/>
          <w:sz w:val="28"/>
        </w:rPr>
        <w:t>
      18. Ауылдық округ әкімі сайлау тәртібімен сайланады және қолданыстағы заңнамаға сәйкес қызметінен босатылады.</w:t>
      </w:r>
    </w:p>
    <w:p>
      <w:pPr>
        <w:spacing w:after="0"/>
        <w:ind w:left="0"/>
        <w:jc w:val="both"/>
      </w:pPr>
      <w:r>
        <w:rPr>
          <w:rFonts w:ascii="Times New Roman"/>
          <w:b w:val="false"/>
          <w:i w:val="false"/>
          <w:color w:val="000000"/>
          <w:sz w:val="28"/>
        </w:rPr>
        <w:t>
      19.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20. Әкім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21. Әкім аппараты қызметкерлерінің мемлекеттік қызметшілер этикасының нормаларын сақтауын әкім қамтамасыз етеді.</w:t>
      </w:r>
    </w:p>
    <w:p>
      <w:pPr>
        <w:spacing w:after="0"/>
        <w:ind w:left="0"/>
        <w:jc w:val="left"/>
      </w:pPr>
      <w:r>
        <w:rPr>
          <w:rFonts w:ascii="Times New Roman"/>
          <w:b/>
          <w:i w:val="false"/>
          <w:color w:val="000000"/>
        </w:rPr>
        <w:t xml:space="preserve"> 4. Ауылдық округ әкімінің аппаратының мүлкі</w:t>
      </w:r>
    </w:p>
    <w:p>
      <w:pPr>
        <w:spacing w:after="0"/>
        <w:ind w:left="0"/>
        <w:jc w:val="both"/>
      </w:pPr>
      <w:r>
        <w:rPr>
          <w:rFonts w:ascii="Times New Roman"/>
          <w:b w:val="false"/>
          <w:i w:val="false"/>
          <w:color w:val="000000"/>
          <w:sz w:val="28"/>
        </w:rPr>
        <w:t>
      22.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Әкімнің аппаратына бекітіліп берілген мүлік ауылдық округтің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24.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Ауылдық округ әкімінің аппаратын қайта ұйымдастыру және тарату</w:t>
      </w:r>
    </w:p>
    <w:p>
      <w:pPr>
        <w:spacing w:after="0"/>
        <w:ind w:left="0"/>
        <w:jc w:val="both"/>
      </w:pPr>
      <w:r>
        <w:rPr>
          <w:rFonts w:ascii="Times New Roman"/>
          <w:b w:val="false"/>
          <w:i w:val="false"/>
          <w:color w:val="000000"/>
          <w:sz w:val="28"/>
        </w:rPr>
        <w:t>
      25. Әкімнің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ауданы әкімдігінің</w:t>
            </w:r>
            <w:r>
              <w:br/>
            </w:r>
            <w:r>
              <w:rPr>
                <w:rFonts w:ascii="Times New Roman"/>
                <w:b w:val="false"/>
                <w:i w:val="false"/>
                <w:color w:val="000000"/>
                <w:sz w:val="20"/>
              </w:rPr>
              <w:t>"12" желтоқсан 2024 жылғы</w:t>
            </w:r>
            <w:r>
              <w:br/>
            </w:r>
            <w:r>
              <w:rPr>
                <w:rFonts w:ascii="Times New Roman"/>
                <w:b w:val="false"/>
                <w:i w:val="false"/>
                <w:color w:val="000000"/>
                <w:sz w:val="20"/>
              </w:rPr>
              <w:t>№ 770 қаулысына 6-қосымша</w:t>
            </w:r>
          </w:p>
        </w:tc>
      </w:tr>
    </w:tbl>
    <w:p>
      <w:pPr>
        <w:spacing w:after="0"/>
        <w:ind w:left="0"/>
        <w:jc w:val="left"/>
      </w:pPr>
      <w:r>
        <w:rPr>
          <w:rFonts w:ascii="Times New Roman"/>
          <w:b/>
          <w:i w:val="false"/>
          <w:color w:val="000000"/>
        </w:rPr>
        <w:t xml:space="preserve"> Мақтаарал ауданының "Жаңажол ауылдық округі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1. "Жаңажол ауылдық округі әкімінің аппараты" (бұдан әрі – әкімнің аппараты) Жаңажол ауылдық округі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Жаңажол ауылдық округі әкімінің аппараты туралы ережені, оның құрылымын Мақтаарал ауданы әкімдігі бекітеді.</w:t>
      </w:r>
    </w:p>
    <w:p>
      <w:pPr>
        <w:spacing w:after="0"/>
        <w:ind w:left="0"/>
        <w:jc w:val="both"/>
      </w:pPr>
      <w:r>
        <w:rPr>
          <w:rFonts w:ascii="Times New Roman"/>
          <w:b w:val="false"/>
          <w:i w:val="false"/>
          <w:color w:val="000000"/>
          <w:sz w:val="28"/>
        </w:rPr>
        <w:t xml:space="preserve">
      7. Әкімнің аппаратының толық атауы: Мақтаарал ауданының "Жаңажол ауылдық округі әкімінің аппараты" мемлекеттік мекемесі. </w:t>
      </w:r>
    </w:p>
    <w:p>
      <w:pPr>
        <w:spacing w:after="0"/>
        <w:ind w:left="0"/>
        <w:jc w:val="both"/>
      </w:pPr>
      <w:r>
        <w:rPr>
          <w:rFonts w:ascii="Times New Roman"/>
          <w:b w:val="false"/>
          <w:i w:val="false"/>
          <w:color w:val="000000"/>
          <w:sz w:val="28"/>
        </w:rPr>
        <w:t xml:space="preserve">
      8. Заңды тұлғаның орналасқан жері: Қазақстан Республикасы, Түркістан облысы, Мақтаарал ауданы, Жаңажол ауылдық округі, Ақжол елді мекені, Қазыбек би көшесі № 42, индексі 160532. </w:t>
      </w:r>
    </w:p>
    <w:p>
      <w:pPr>
        <w:spacing w:after="0"/>
        <w:ind w:left="0"/>
        <w:jc w:val="both"/>
      </w:pPr>
      <w:r>
        <w:rPr>
          <w:rFonts w:ascii="Times New Roman"/>
          <w:b w:val="false"/>
          <w:i w:val="false"/>
          <w:color w:val="000000"/>
          <w:sz w:val="28"/>
        </w:rPr>
        <w:t>
      9. Жаңажол ауылдық округі әкімінің аппаратын Мақтаарал ауданы әкімдігі құрады, қысқартады және қайта ұйымдастырады.</w:t>
      </w:r>
    </w:p>
    <w:p>
      <w:pPr>
        <w:spacing w:after="0"/>
        <w:ind w:left="0"/>
        <w:jc w:val="both"/>
      </w:pPr>
      <w:r>
        <w:rPr>
          <w:rFonts w:ascii="Times New Roman"/>
          <w:b w:val="false"/>
          <w:i w:val="false"/>
          <w:color w:val="000000"/>
          <w:sz w:val="28"/>
        </w:rPr>
        <w:t>
      10. Әкімнің аппараты жергілікті бюджет есебінен ұсталатын мемлекеттік мекеме болып табылады.</w:t>
      </w:r>
    </w:p>
    <w:p>
      <w:pPr>
        <w:spacing w:after="0"/>
        <w:ind w:left="0"/>
        <w:jc w:val="both"/>
      </w:pPr>
      <w:r>
        <w:rPr>
          <w:rFonts w:ascii="Times New Roman"/>
          <w:b w:val="false"/>
          <w:i w:val="false"/>
          <w:color w:val="000000"/>
          <w:sz w:val="28"/>
        </w:rPr>
        <w:t>
      11.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left"/>
      </w:pPr>
      <w:r>
        <w:rPr>
          <w:rFonts w:ascii="Times New Roman"/>
          <w:b/>
          <w:i w:val="false"/>
          <w:color w:val="000000"/>
        </w:rPr>
        <w:t xml:space="preserve"> 2. Ауылдық округ әкімінің аппаратының негізгі міндеттері, функциялары, құқықтары мен міндеттері</w:t>
      </w:r>
    </w:p>
    <w:p>
      <w:pPr>
        <w:spacing w:after="0"/>
        <w:ind w:left="0"/>
        <w:jc w:val="both"/>
      </w:pPr>
      <w:r>
        <w:rPr>
          <w:rFonts w:ascii="Times New Roman"/>
          <w:b w:val="false"/>
          <w:i w:val="false"/>
          <w:color w:val="000000"/>
          <w:sz w:val="28"/>
        </w:rPr>
        <w:t xml:space="preserve">
      12. Міндеттері: </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13. Функциялары:</w:t>
      </w:r>
    </w:p>
    <w:p>
      <w:pPr>
        <w:spacing w:after="0"/>
        <w:ind w:left="0"/>
        <w:jc w:val="both"/>
      </w:pPr>
      <w:r>
        <w:rPr>
          <w:rFonts w:ascii="Times New Roman"/>
          <w:b w:val="false"/>
          <w:i w:val="false"/>
          <w:color w:val="000000"/>
          <w:sz w:val="28"/>
        </w:rPr>
        <w:t xml:space="preserve">
      1) Жаңажол ауылдық округі әкімінің аппараты өз құзіреті шегінде: </w:t>
      </w:r>
    </w:p>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Жаңажол ауылдық округі әкімі мақұлдаған шешімдердің орындалуын қамтамасыз етеді;</w:t>
      </w:r>
    </w:p>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Мақтаарал аудандық мәслихатына ауылдық округтің бюджетінің атқарылуы туралы есепті ұсынады;</w:t>
      </w:r>
    </w:p>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xml:space="preserve">
      азаматтар мен заңды тұлғаларды Қазақстан Республикасы Конституциясының,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 </w:t>
      </w:r>
    </w:p>
    <w:p>
      <w:pPr>
        <w:spacing w:after="0"/>
        <w:ind w:left="0"/>
        <w:jc w:val="both"/>
      </w:pPr>
      <w:r>
        <w:rPr>
          <w:rFonts w:ascii="Times New Roman"/>
          <w:b w:val="false"/>
          <w:i w:val="false"/>
          <w:color w:val="000000"/>
          <w:sz w:val="28"/>
        </w:rPr>
        <w:t>
      салық және бюджетке төленетін басқа да міндетті төлемдерді жинауға жәрдемдеседі;</w:t>
      </w:r>
    </w:p>
    <w:p>
      <w:pPr>
        <w:spacing w:after="0"/>
        <w:ind w:left="0"/>
        <w:jc w:val="both"/>
      </w:pPr>
      <w:r>
        <w:rPr>
          <w:rFonts w:ascii="Times New Roman"/>
          <w:b w:val="false"/>
          <w:i w:val="false"/>
          <w:color w:val="000000"/>
          <w:sz w:val="28"/>
        </w:rPr>
        <w:t xml:space="preserve">
      өз құзыреті шегінде жер қатынастарын реттеуді жүзеге асырады; </w:t>
      </w:r>
    </w:p>
    <w:p>
      <w:pPr>
        <w:spacing w:after="0"/>
        <w:ind w:left="0"/>
        <w:jc w:val="both"/>
      </w:pPr>
      <w:r>
        <w:rPr>
          <w:rFonts w:ascii="Times New Roman"/>
          <w:b w:val="false"/>
          <w:i w:val="false"/>
          <w:color w:val="000000"/>
          <w:sz w:val="28"/>
        </w:rPr>
        <w:t xml:space="preserve">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 </w:t>
      </w:r>
    </w:p>
    <w:p>
      <w:pPr>
        <w:spacing w:after="0"/>
        <w:ind w:left="0"/>
        <w:jc w:val="both"/>
      </w:pPr>
      <w:r>
        <w:rPr>
          <w:rFonts w:ascii="Times New Roman"/>
          <w:b w:val="false"/>
          <w:i w:val="false"/>
          <w:color w:val="000000"/>
          <w:sz w:val="28"/>
        </w:rPr>
        <w:t xml:space="preserve">
      өз құзыреті шегінде елді мекендерді сумен жабдықтауды ұйымдастырады және су пайдалану мәселелерін реттейді; </w:t>
      </w:r>
    </w:p>
    <w:p>
      <w:pPr>
        <w:spacing w:after="0"/>
        <w:ind w:left="0"/>
        <w:jc w:val="both"/>
      </w:pPr>
      <w:r>
        <w:rPr>
          <w:rFonts w:ascii="Times New Roman"/>
          <w:b w:val="false"/>
          <w:i w:val="false"/>
          <w:color w:val="000000"/>
          <w:sz w:val="28"/>
        </w:rPr>
        <w:t>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xml:space="preserve">
      туысы жоқ адамдарды жерлеуді және зираттар мен өзге де жерлеу орындарын тиісті қалпында күтіп-ұстау жөніндегі қоғамдық жұмыстарды ұйымдастырады; </w:t>
      </w:r>
    </w:p>
    <w:p>
      <w:pPr>
        <w:spacing w:after="0"/>
        <w:ind w:left="0"/>
        <w:jc w:val="both"/>
      </w:pPr>
      <w:r>
        <w:rPr>
          <w:rFonts w:ascii="Times New Roman"/>
          <w:b w:val="false"/>
          <w:i w:val="false"/>
          <w:color w:val="000000"/>
          <w:sz w:val="28"/>
        </w:rPr>
        <w:t xml:space="preserve">
      шаруа немесе фермер қожалықтарын ұйымдастыруға, кәсіпкерлік қызметті дамытуға жәрдемдеседі; </w:t>
      </w:r>
    </w:p>
    <w:p>
      <w:pPr>
        <w:spacing w:after="0"/>
        <w:ind w:left="0"/>
        <w:jc w:val="both"/>
      </w:pPr>
      <w:r>
        <w:rPr>
          <w:rFonts w:ascii="Times New Roman"/>
          <w:b w:val="false"/>
          <w:i w:val="false"/>
          <w:color w:val="000000"/>
          <w:sz w:val="28"/>
        </w:rPr>
        <w:t xml:space="preserve">
      шаруашылықтар бойынша есепке алуды жүзеге асырады; </w:t>
      </w:r>
    </w:p>
    <w:p>
      <w:pPr>
        <w:spacing w:after="0"/>
        <w:ind w:left="0"/>
        <w:jc w:val="both"/>
      </w:pPr>
      <w:r>
        <w:rPr>
          <w:rFonts w:ascii="Times New Roman"/>
          <w:b w:val="false"/>
          <w:i w:val="false"/>
          <w:color w:val="000000"/>
          <w:sz w:val="28"/>
        </w:rPr>
        <w:t xml:space="preserve">
      Қазақстан Республикасының Үкіметі белгілеген тәртіппен ауыл шаруашылығы жануарларын бірдейлендіруді жүргізуге қатысады; </w:t>
      </w:r>
    </w:p>
    <w:p>
      <w:pPr>
        <w:spacing w:after="0"/>
        <w:ind w:left="0"/>
        <w:jc w:val="both"/>
      </w:pPr>
      <w:r>
        <w:rPr>
          <w:rFonts w:ascii="Times New Roman"/>
          <w:b w:val="false"/>
          <w:i w:val="false"/>
          <w:color w:val="000000"/>
          <w:sz w:val="28"/>
        </w:rPr>
        <w:t xml:space="preserve">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 </w:t>
      </w:r>
    </w:p>
    <w:p>
      <w:pPr>
        <w:spacing w:after="0"/>
        <w:ind w:left="0"/>
        <w:jc w:val="both"/>
      </w:pPr>
      <w:r>
        <w:rPr>
          <w:rFonts w:ascii="Times New Roman"/>
          <w:b w:val="false"/>
          <w:i w:val="false"/>
          <w:color w:val="000000"/>
          <w:sz w:val="28"/>
        </w:rPr>
        <w:t xml:space="preserve">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 </w:t>
      </w:r>
    </w:p>
    <w:p>
      <w:pPr>
        <w:spacing w:after="0"/>
        <w:ind w:left="0"/>
        <w:jc w:val="both"/>
      </w:pPr>
      <w:r>
        <w:rPr>
          <w:rFonts w:ascii="Times New Roman"/>
          <w:b w:val="false"/>
          <w:i w:val="false"/>
          <w:color w:val="000000"/>
          <w:sz w:val="28"/>
        </w:rPr>
        <w:t xml:space="preserve">
      ауыл шаруашылығы санағын жүргізуге қатысады; </w:t>
      </w:r>
    </w:p>
    <w:p>
      <w:pPr>
        <w:spacing w:after="0"/>
        <w:ind w:left="0"/>
        <w:jc w:val="both"/>
      </w:pPr>
      <w:r>
        <w:rPr>
          <w:rFonts w:ascii="Times New Roman"/>
          <w:b w:val="false"/>
          <w:i w:val="false"/>
          <w:color w:val="000000"/>
          <w:sz w:val="28"/>
        </w:rPr>
        <w:t xml:space="preserve">
      елді мекен жерлерінде мал жаятын орындарды айқындайды; </w:t>
      </w:r>
    </w:p>
    <w:p>
      <w:pPr>
        <w:spacing w:after="0"/>
        <w:ind w:left="0"/>
        <w:jc w:val="both"/>
      </w:pPr>
      <w:r>
        <w:rPr>
          <w:rFonts w:ascii="Times New Roman"/>
          <w:b w:val="false"/>
          <w:i w:val="false"/>
          <w:color w:val="000000"/>
          <w:sz w:val="28"/>
        </w:rPr>
        <w:t xml:space="preserve">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 </w:t>
      </w:r>
    </w:p>
    <w:p>
      <w:pPr>
        <w:spacing w:after="0"/>
        <w:ind w:left="0"/>
        <w:jc w:val="both"/>
      </w:pPr>
      <w:r>
        <w:rPr>
          <w:rFonts w:ascii="Times New Roman"/>
          <w:b w:val="false"/>
          <w:i w:val="false"/>
          <w:color w:val="000000"/>
          <w:sz w:val="28"/>
        </w:rPr>
        <w:t xml:space="preserve">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 </w:t>
      </w:r>
    </w:p>
    <w:p>
      <w:pPr>
        <w:spacing w:after="0"/>
        <w:ind w:left="0"/>
        <w:jc w:val="both"/>
      </w:pPr>
      <w:r>
        <w:rPr>
          <w:rFonts w:ascii="Times New Roman"/>
          <w:b w:val="false"/>
          <w:i w:val="false"/>
          <w:color w:val="000000"/>
          <w:sz w:val="28"/>
        </w:rPr>
        <w:t xml:space="preserve">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w:t>
      </w:r>
    </w:p>
    <w:p>
      <w:pPr>
        <w:spacing w:after="0"/>
        <w:ind w:left="0"/>
        <w:jc w:val="both"/>
      </w:pPr>
      <w:r>
        <w:rPr>
          <w:rFonts w:ascii="Times New Roman"/>
          <w:b w:val="false"/>
          <w:i w:val="false"/>
          <w:color w:val="000000"/>
          <w:sz w:val="28"/>
        </w:rPr>
        <w:t xml:space="preserve">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 </w:t>
      </w:r>
    </w:p>
    <w:p>
      <w:pPr>
        <w:spacing w:after="0"/>
        <w:ind w:left="0"/>
        <w:jc w:val="both"/>
      </w:pPr>
      <w:r>
        <w:rPr>
          <w:rFonts w:ascii="Times New Roman"/>
          <w:b w:val="false"/>
          <w:i w:val="false"/>
          <w:color w:val="000000"/>
          <w:sz w:val="28"/>
        </w:rPr>
        <w:t xml:space="preserve">
      мүгедектігі бар адамдарға көмек көрсетуді ұйымдастырады; </w:t>
      </w:r>
    </w:p>
    <w:p>
      <w:pPr>
        <w:spacing w:after="0"/>
        <w:ind w:left="0"/>
        <w:jc w:val="both"/>
      </w:pPr>
      <w:r>
        <w:rPr>
          <w:rFonts w:ascii="Times New Roman"/>
          <w:b w:val="false"/>
          <w:i w:val="false"/>
          <w:color w:val="000000"/>
          <w:sz w:val="28"/>
        </w:rPr>
        <w:t xml:space="preserve">
      қоғамдық жұмыстарды, жастар практикасын және әлеуметтік жұмыс орындарын ұйымдастырады; </w:t>
      </w:r>
    </w:p>
    <w:p>
      <w:pPr>
        <w:spacing w:after="0"/>
        <w:ind w:left="0"/>
        <w:jc w:val="both"/>
      </w:pPr>
      <w:r>
        <w:rPr>
          <w:rFonts w:ascii="Times New Roman"/>
          <w:b w:val="false"/>
          <w:i w:val="false"/>
          <w:color w:val="000000"/>
          <w:sz w:val="28"/>
        </w:rPr>
        <w:t xml:space="preserve">
      дене шынықтыру және спорт жөніндегі уәкілетті органмен және мүгедектігі бар адамдардың қоғамдық бірлестіктерімен бірлесіп, мүгедектігі бар адамдар арасында сауықтыру және спорттық іс-шаралар өткізуді ұйымдастырады; </w:t>
      </w:r>
    </w:p>
    <w:p>
      <w:pPr>
        <w:spacing w:after="0"/>
        <w:ind w:left="0"/>
        <w:jc w:val="both"/>
      </w:pPr>
      <w:r>
        <w:rPr>
          <w:rFonts w:ascii="Times New Roman"/>
          <w:b w:val="false"/>
          <w:i w:val="false"/>
          <w:color w:val="000000"/>
          <w:sz w:val="28"/>
        </w:rPr>
        <w:t xml:space="preserve">
      мүгедектігі бар адамдардың қоғамдық бірлестіктерімен бірлесіп, мәдени-бұқаралық және ағарту іс-шараларын ұйымдастырады; </w:t>
      </w:r>
    </w:p>
    <w:p>
      <w:pPr>
        <w:spacing w:after="0"/>
        <w:ind w:left="0"/>
        <w:jc w:val="both"/>
      </w:pPr>
      <w:r>
        <w:rPr>
          <w:rFonts w:ascii="Times New Roman"/>
          <w:b w:val="false"/>
          <w:i w:val="false"/>
          <w:color w:val="000000"/>
          <w:sz w:val="28"/>
        </w:rPr>
        <w:t xml:space="preserve">
      мүгедектігі бар адамдарға қайырымдылық және әлеуметтік көмек көрсетуді үйлестіреді; </w:t>
      </w:r>
    </w:p>
    <w:p>
      <w:pPr>
        <w:spacing w:after="0"/>
        <w:ind w:left="0"/>
        <w:jc w:val="both"/>
      </w:pPr>
      <w:r>
        <w:rPr>
          <w:rFonts w:ascii="Times New Roman"/>
          <w:b w:val="false"/>
          <w:i w:val="false"/>
          <w:color w:val="000000"/>
          <w:sz w:val="28"/>
        </w:rPr>
        <w:t xml:space="preserve">
      халықтың әлеуметтік жағынан әлсіз топтарына қайырымдылық көмек көрсетуді үйлестіреді; </w:t>
      </w:r>
    </w:p>
    <w:p>
      <w:pPr>
        <w:spacing w:after="0"/>
        <w:ind w:left="0"/>
        <w:jc w:val="both"/>
      </w:pPr>
      <w:r>
        <w:rPr>
          <w:rFonts w:ascii="Times New Roman"/>
          <w:b w:val="false"/>
          <w:i w:val="false"/>
          <w:color w:val="000000"/>
          <w:sz w:val="28"/>
        </w:rPr>
        <w:t>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xml:space="preserve">
      ауылдық денсаулық сақтау ұйымдарын кадрлармен қамтамасыз етуге жәрдемдеседі; </w:t>
      </w:r>
    </w:p>
    <w:p>
      <w:pPr>
        <w:spacing w:after="0"/>
        <w:ind w:left="0"/>
        <w:jc w:val="both"/>
      </w:pPr>
      <w:r>
        <w:rPr>
          <w:rFonts w:ascii="Times New Roman"/>
          <w:b w:val="false"/>
          <w:i w:val="false"/>
          <w:color w:val="000000"/>
          <w:sz w:val="28"/>
        </w:rPr>
        <w:t xml:space="preserve">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 </w:t>
      </w:r>
    </w:p>
    <w:p>
      <w:pPr>
        <w:spacing w:after="0"/>
        <w:ind w:left="0"/>
        <w:jc w:val="both"/>
      </w:pPr>
      <w:r>
        <w:rPr>
          <w:rFonts w:ascii="Times New Roman"/>
          <w:b w:val="false"/>
          <w:i w:val="false"/>
          <w:color w:val="000000"/>
          <w:sz w:val="28"/>
        </w:rPr>
        <w:t xml:space="preserve">
      жергілікті әлеуметтік инфрақұрылымның дамуына жәрдемдеседі; </w:t>
      </w:r>
    </w:p>
    <w:p>
      <w:pPr>
        <w:spacing w:after="0"/>
        <w:ind w:left="0"/>
        <w:jc w:val="both"/>
      </w:pPr>
      <w:r>
        <w:rPr>
          <w:rFonts w:ascii="Times New Roman"/>
          <w:b w:val="false"/>
          <w:i w:val="false"/>
          <w:color w:val="000000"/>
          <w:sz w:val="28"/>
        </w:rPr>
        <w:t xml:space="preserve">
      қоғамдық көлік қозғалысын ұйымдастырады; </w:t>
      </w:r>
    </w:p>
    <w:p>
      <w:pPr>
        <w:spacing w:after="0"/>
        <w:ind w:left="0"/>
        <w:jc w:val="both"/>
      </w:pPr>
      <w:r>
        <w:rPr>
          <w:rFonts w:ascii="Times New Roman"/>
          <w:b w:val="false"/>
          <w:i w:val="false"/>
          <w:color w:val="000000"/>
          <w:sz w:val="28"/>
        </w:rPr>
        <w:t xml:space="preserve">
      кіріс көздерін қалыптастырады; </w:t>
      </w:r>
    </w:p>
    <w:p>
      <w:pPr>
        <w:spacing w:after="0"/>
        <w:ind w:left="0"/>
        <w:jc w:val="both"/>
      </w:pPr>
      <w:r>
        <w:rPr>
          <w:rFonts w:ascii="Times New Roman"/>
          <w:b w:val="false"/>
          <w:i w:val="false"/>
          <w:color w:val="000000"/>
          <w:sz w:val="28"/>
        </w:rPr>
        <w:t xml:space="preserve">
      мектеп жасына дейінгі және мектеп жасындағы балаларды есепке алуды ұйымдастырады; </w:t>
      </w:r>
    </w:p>
    <w:p>
      <w:pPr>
        <w:spacing w:after="0"/>
        <w:ind w:left="0"/>
        <w:jc w:val="both"/>
      </w:pPr>
      <w:r>
        <w:rPr>
          <w:rFonts w:ascii="Times New Roman"/>
          <w:b w:val="false"/>
          <w:i w:val="false"/>
          <w:color w:val="000000"/>
          <w:sz w:val="28"/>
        </w:rPr>
        <w:t xml:space="preserve">
      елді мекенде мектеп болмаған жағдайда білім алушыларды таяудағы мектепке дейін және кері қарай тегін жеткізіп салуды ұйымдастырады; </w:t>
      </w:r>
    </w:p>
    <w:p>
      <w:pPr>
        <w:spacing w:after="0"/>
        <w:ind w:left="0"/>
        <w:jc w:val="both"/>
      </w:pPr>
      <w:r>
        <w:rPr>
          <w:rFonts w:ascii="Times New Roman"/>
          <w:b w:val="false"/>
          <w:i w:val="false"/>
          <w:color w:val="000000"/>
          <w:sz w:val="28"/>
        </w:rPr>
        <w:t xml:space="preserve">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 </w:t>
      </w:r>
    </w:p>
    <w:p>
      <w:pPr>
        <w:spacing w:after="0"/>
        <w:ind w:left="0"/>
        <w:jc w:val="both"/>
      </w:pPr>
      <w:r>
        <w:rPr>
          <w:rFonts w:ascii="Times New Roman"/>
          <w:b w:val="false"/>
          <w:i w:val="false"/>
          <w:color w:val="000000"/>
          <w:sz w:val="28"/>
        </w:rPr>
        <w:t xml:space="preserve">
      әскери міндеттілерді және әскерге шақырылушыларды, оларды жергілікті әскери басқару органдарына шақырылғаны туралы хабардар етеді; </w:t>
      </w:r>
    </w:p>
    <w:p>
      <w:pPr>
        <w:spacing w:after="0"/>
        <w:ind w:left="0"/>
        <w:jc w:val="both"/>
      </w:pPr>
      <w:r>
        <w:rPr>
          <w:rFonts w:ascii="Times New Roman"/>
          <w:b w:val="false"/>
          <w:i w:val="false"/>
          <w:color w:val="000000"/>
          <w:sz w:val="28"/>
        </w:rPr>
        <w:t xml:space="preserve">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 </w:t>
      </w:r>
    </w:p>
    <w:p>
      <w:pPr>
        <w:spacing w:after="0"/>
        <w:ind w:left="0"/>
        <w:jc w:val="both"/>
      </w:pPr>
      <w:r>
        <w:rPr>
          <w:rFonts w:ascii="Times New Roman"/>
          <w:b w:val="false"/>
          <w:i w:val="false"/>
          <w:color w:val="000000"/>
          <w:sz w:val="28"/>
        </w:rPr>
        <w:t xml:space="preserve">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 </w:t>
      </w:r>
    </w:p>
    <w:p>
      <w:pPr>
        <w:spacing w:after="0"/>
        <w:ind w:left="0"/>
        <w:jc w:val="both"/>
      </w:pPr>
      <w:r>
        <w:rPr>
          <w:rFonts w:ascii="Times New Roman"/>
          <w:b w:val="false"/>
          <w:i w:val="false"/>
          <w:color w:val="000000"/>
          <w:sz w:val="28"/>
        </w:rPr>
        <w:t>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xml:space="preserve">
      спорт мекемелеріне қолдау жасайды және олардың материалдық-техникалық қамтамасыз етілуіне жәрдем көрсетеді; </w:t>
      </w:r>
    </w:p>
    <w:p>
      <w:pPr>
        <w:spacing w:after="0"/>
        <w:ind w:left="0"/>
        <w:jc w:val="both"/>
      </w:pPr>
      <w:r>
        <w:rPr>
          <w:rFonts w:ascii="Times New Roman"/>
          <w:b w:val="false"/>
          <w:i w:val="false"/>
          <w:color w:val="000000"/>
          <w:sz w:val="28"/>
        </w:rPr>
        <w:t xml:space="preserve">
      тарихи және мәдени мұраны сақтау жөніндегі жұмысты ұйымдастырады; </w:t>
      </w:r>
    </w:p>
    <w:p>
      <w:pPr>
        <w:spacing w:after="0"/>
        <w:ind w:left="0"/>
        <w:jc w:val="both"/>
      </w:pPr>
      <w:r>
        <w:rPr>
          <w:rFonts w:ascii="Times New Roman"/>
          <w:b w:val="false"/>
          <w:i w:val="false"/>
          <w:color w:val="000000"/>
          <w:sz w:val="28"/>
        </w:rPr>
        <w:t xml:space="preserve">
      кәсіпқой емес медиаторлардың тізілімін жүргізеді; </w:t>
      </w:r>
    </w:p>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 </w:t>
      </w:r>
    </w:p>
    <w:p>
      <w:pPr>
        <w:spacing w:after="0"/>
        <w:ind w:left="0"/>
        <w:jc w:val="both"/>
      </w:pPr>
      <w:r>
        <w:rPr>
          <w:rFonts w:ascii="Times New Roman"/>
          <w:b w:val="false"/>
          <w:i w:val="false"/>
          <w:color w:val="000000"/>
          <w:sz w:val="28"/>
        </w:rPr>
        <w:t>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Қазақстан Республикасының заңнамасына сәйкес мемлекеттік қызметтерді көрсетеді;</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нотариаттық әрекеттер жасауды ұйымдастырады.</w:t>
      </w:r>
    </w:p>
    <w:p>
      <w:pPr>
        <w:spacing w:after="0"/>
        <w:ind w:left="0"/>
        <w:jc w:val="both"/>
      </w:pPr>
      <w:r>
        <w:rPr>
          <w:rFonts w:ascii="Times New Roman"/>
          <w:b w:val="false"/>
          <w:i w:val="false"/>
          <w:color w:val="000000"/>
          <w:sz w:val="28"/>
        </w:rPr>
        <w:t>
      2) Ауылдық округ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ауылдық округтің коммуналдық меншігіндегі (жергілікті өзін-өзі басқарудың коммуналдық меншігінде) мемлекеттік кәсіпорындардың даму жоспарларын және олардың орындалуы жөніндегі есептерін қарайды, бекітеді және "Мемлекеттік мүлік туралы" Қазақстан Республикасы Заңының 18-бабының </w:t>
      </w:r>
      <w:r>
        <w:rPr>
          <w:rFonts w:ascii="Times New Roman"/>
          <w:b w:val="false"/>
          <w:i w:val="false"/>
          <w:color w:val="000000"/>
          <w:sz w:val="28"/>
        </w:rPr>
        <w:t>11) тармақшасында</w:t>
      </w:r>
      <w:r>
        <w:rPr>
          <w:rFonts w:ascii="Times New Roman"/>
          <w:b w:val="false"/>
          <w:i w:val="false"/>
          <w:color w:val="000000"/>
          <w:sz w:val="28"/>
        </w:rPr>
        <w:t xml:space="preserve"> көзделген жағдайларда келіседі;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14.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сот органдарында өз құзіретіне жатқызылған мәселелер бойынша талапкер және жауапкер болуға;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15. 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xml:space="preserve">
      әкім аппаратының ұйымдастырушылық, құқықтық, ақпараттық, талдамалық қызметін жүзеге асыру және материалдық-техникалық қамтамасыз ету; </w:t>
      </w:r>
    </w:p>
    <w:p>
      <w:pPr>
        <w:spacing w:after="0"/>
        <w:ind w:left="0"/>
        <w:jc w:val="both"/>
      </w:pPr>
      <w:r>
        <w:rPr>
          <w:rFonts w:ascii="Times New Roman"/>
          <w:b w:val="false"/>
          <w:i w:val="false"/>
          <w:color w:val="000000"/>
          <w:sz w:val="28"/>
        </w:rPr>
        <w:t xml:space="preserve">
      Қазақстан Республикасының мемлекеттік қызмет туралы заңнамасын жүзеге асыру, мемлекеттік органдар жүйесінде кадрлар біліктілігін арттыру; </w:t>
      </w:r>
    </w:p>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p>
      <w:pPr>
        <w:spacing w:after="0"/>
        <w:ind w:left="0"/>
        <w:jc w:val="left"/>
      </w:pPr>
      <w:r>
        <w:rPr>
          <w:rFonts w:ascii="Times New Roman"/>
          <w:b/>
          <w:i w:val="false"/>
          <w:color w:val="000000"/>
        </w:rPr>
        <w:t xml:space="preserve"> 3. Ауылдық округ әкімінің аппаратының қызметін ұйымдастыру</w:t>
      </w:r>
    </w:p>
    <w:p>
      <w:pPr>
        <w:spacing w:after="0"/>
        <w:ind w:left="0"/>
        <w:jc w:val="both"/>
      </w:pPr>
      <w:r>
        <w:rPr>
          <w:rFonts w:ascii="Times New Roman"/>
          <w:b w:val="false"/>
          <w:i w:val="false"/>
          <w:color w:val="000000"/>
          <w:sz w:val="28"/>
        </w:rPr>
        <w:t xml:space="preserve">
      16. Әкімнің аппаратын әкім басқарады. </w:t>
      </w:r>
    </w:p>
    <w:p>
      <w:pPr>
        <w:spacing w:after="0"/>
        <w:ind w:left="0"/>
        <w:jc w:val="both"/>
      </w:pPr>
      <w:r>
        <w:rPr>
          <w:rFonts w:ascii="Times New Roman"/>
          <w:b w:val="false"/>
          <w:i w:val="false"/>
          <w:color w:val="000000"/>
          <w:sz w:val="28"/>
        </w:rPr>
        <w:t>
      17. Әкімнің өкілеттіктері:</w:t>
      </w:r>
    </w:p>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ауылдық округ әкімі аппаратының қызметшілерін қызметке тағайындайды және қызметінен босатады;</w:t>
      </w:r>
    </w:p>
    <w:p>
      <w:pPr>
        <w:spacing w:after="0"/>
        <w:ind w:left="0"/>
        <w:jc w:val="both"/>
      </w:pPr>
      <w:r>
        <w:rPr>
          <w:rFonts w:ascii="Times New Roman"/>
          <w:b w:val="false"/>
          <w:i w:val="false"/>
          <w:color w:val="000000"/>
          <w:sz w:val="28"/>
        </w:rPr>
        <w:t>
      ауылдық округ әкімі аппаратының қызметшілерінің міндеттерін және өкілеттілігін белгілейді;</w:t>
      </w:r>
    </w:p>
    <w:p>
      <w:pPr>
        <w:spacing w:after="0"/>
        <w:ind w:left="0"/>
        <w:jc w:val="both"/>
      </w:pPr>
      <w:r>
        <w:rPr>
          <w:rFonts w:ascii="Times New Roman"/>
          <w:b w:val="false"/>
          <w:i w:val="false"/>
          <w:color w:val="000000"/>
          <w:sz w:val="28"/>
        </w:rPr>
        <w:t>
      өз құзыреті шегінде ауылдық округ әкімі аппаратының барлық қызметшілеріне міндетті өкім шығарады және нұсқаулар береді;</w:t>
      </w:r>
    </w:p>
    <w:p>
      <w:pPr>
        <w:spacing w:after="0"/>
        <w:ind w:left="0"/>
        <w:jc w:val="both"/>
      </w:pPr>
      <w:r>
        <w:rPr>
          <w:rFonts w:ascii="Times New Roman"/>
          <w:b w:val="false"/>
          <w:i w:val="false"/>
          <w:color w:val="000000"/>
          <w:sz w:val="28"/>
        </w:rPr>
        <w:t>
      сыбайлас жемқорлыққа қарсы іс-әрекет етеді және дербес жауап береді;</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ауылдық округтiң тұрғын үй қорын түгендеуді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мемлекеттік органдарда, өзге де ұйымдарда Мақтаарал ауданы "Жаңажол ауылдық округі әкімі аппараты" мемлекеттік мекемесін білдіреді;</w:t>
      </w:r>
    </w:p>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актілермен жүктелген өзге де өкілеттіктерді жүзеге асырады.</w:t>
      </w:r>
    </w:p>
    <w:p>
      <w:pPr>
        <w:spacing w:after="0"/>
        <w:ind w:left="0"/>
        <w:jc w:val="both"/>
      </w:pPr>
      <w:r>
        <w:rPr>
          <w:rFonts w:ascii="Times New Roman"/>
          <w:b w:val="false"/>
          <w:i w:val="false"/>
          <w:color w:val="000000"/>
          <w:sz w:val="28"/>
        </w:rPr>
        <w:t>
      18. Ауылдық округ әкімі сайлау тәртібімен сайланады және қолданыстағы заңнамаға сәйкес қызметінен босатылады.</w:t>
      </w:r>
    </w:p>
    <w:p>
      <w:pPr>
        <w:spacing w:after="0"/>
        <w:ind w:left="0"/>
        <w:jc w:val="both"/>
      </w:pPr>
      <w:r>
        <w:rPr>
          <w:rFonts w:ascii="Times New Roman"/>
          <w:b w:val="false"/>
          <w:i w:val="false"/>
          <w:color w:val="000000"/>
          <w:sz w:val="28"/>
        </w:rPr>
        <w:t>
      19.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20. Әкім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21. Әкім аппараты қызметкерлерінің мемлекеттік қызметшілер этикасының нормаларын сақтауын әкім қамтамасыз етеді.</w:t>
      </w:r>
    </w:p>
    <w:p>
      <w:pPr>
        <w:spacing w:after="0"/>
        <w:ind w:left="0"/>
        <w:jc w:val="left"/>
      </w:pPr>
      <w:r>
        <w:rPr>
          <w:rFonts w:ascii="Times New Roman"/>
          <w:b/>
          <w:i w:val="false"/>
          <w:color w:val="000000"/>
        </w:rPr>
        <w:t xml:space="preserve"> 4. Ауылдық округ әкімінің аппаратының мүлкі</w:t>
      </w:r>
    </w:p>
    <w:p>
      <w:pPr>
        <w:spacing w:after="0"/>
        <w:ind w:left="0"/>
        <w:jc w:val="both"/>
      </w:pPr>
      <w:r>
        <w:rPr>
          <w:rFonts w:ascii="Times New Roman"/>
          <w:b w:val="false"/>
          <w:i w:val="false"/>
          <w:color w:val="000000"/>
          <w:sz w:val="28"/>
        </w:rPr>
        <w:t>
      22.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Әкімнің аппаратына бекітіліп берілген мүлік ауылдық округтің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24.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Ауылдық округ әкімінің аппаратын қайта ұйымдастыру және тарату</w:t>
      </w:r>
    </w:p>
    <w:p>
      <w:pPr>
        <w:spacing w:after="0"/>
        <w:ind w:left="0"/>
        <w:jc w:val="both"/>
      </w:pPr>
      <w:r>
        <w:rPr>
          <w:rFonts w:ascii="Times New Roman"/>
          <w:b w:val="false"/>
          <w:i w:val="false"/>
          <w:color w:val="000000"/>
          <w:sz w:val="28"/>
        </w:rPr>
        <w:t>
      25. Әкімнің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ауданы әкімдігінің</w:t>
            </w:r>
            <w:r>
              <w:br/>
            </w:r>
            <w:r>
              <w:rPr>
                <w:rFonts w:ascii="Times New Roman"/>
                <w:b w:val="false"/>
                <w:i w:val="false"/>
                <w:color w:val="000000"/>
                <w:sz w:val="20"/>
              </w:rPr>
              <w:t>"12" желтоқсан 2024 жылғы</w:t>
            </w:r>
            <w:r>
              <w:br/>
            </w:r>
            <w:r>
              <w:rPr>
                <w:rFonts w:ascii="Times New Roman"/>
                <w:b w:val="false"/>
                <w:i w:val="false"/>
                <w:color w:val="000000"/>
                <w:sz w:val="20"/>
              </w:rPr>
              <w:t>№ 770 қаулысына 7-қосымша</w:t>
            </w:r>
          </w:p>
        </w:tc>
      </w:tr>
    </w:tbl>
    <w:p>
      <w:pPr>
        <w:spacing w:after="0"/>
        <w:ind w:left="0"/>
        <w:jc w:val="left"/>
      </w:pPr>
      <w:r>
        <w:rPr>
          <w:rFonts w:ascii="Times New Roman"/>
          <w:b/>
          <w:i w:val="false"/>
          <w:color w:val="000000"/>
        </w:rPr>
        <w:t xml:space="preserve"> Мақтаарал ауданының "Иіржар ауылдық округі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1. "Иіржар ауылдық округі әкімінің аппараты" (бұдан әрі – әкімнің аппараты) Иіржар ауылдық округі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Иіржар ауылдық округі әкімінің аппараты туралы ережені, оның құрылымын Мақтаарал ауданы әкімдігі бекітеді.</w:t>
      </w:r>
    </w:p>
    <w:p>
      <w:pPr>
        <w:spacing w:after="0"/>
        <w:ind w:left="0"/>
        <w:jc w:val="both"/>
      </w:pPr>
      <w:r>
        <w:rPr>
          <w:rFonts w:ascii="Times New Roman"/>
          <w:b w:val="false"/>
          <w:i w:val="false"/>
          <w:color w:val="000000"/>
          <w:sz w:val="28"/>
        </w:rPr>
        <w:t xml:space="preserve">
      7. Әкімнің аппаратының толық атауы: Мақтаарал ауданының "Иіржар ауылдық округі әкімінің аппараты" мемлекеттік мекемесі. </w:t>
      </w:r>
    </w:p>
    <w:p>
      <w:pPr>
        <w:spacing w:after="0"/>
        <w:ind w:left="0"/>
        <w:jc w:val="both"/>
      </w:pPr>
      <w:r>
        <w:rPr>
          <w:rFonts w:ascii="Times New Roman"/>
          <w:b w:val="false"/>
          <w:i w:val="false"/>
          <w:color w:val="000000"/>
          <w:sz w:val="28"/>
        </w:rPr>
        <w:t xml:space="preserve">
      8. Заңды тұлғаның орналасқан жері: Қазақстан Республикасы, Түркістан облысы, Мақтаарал ауданы, Иіржар ауылдық округі, Иіржар елді мекені, Тәуелсіздік көшесі № 2, индексі 160541 </w:t>
      </w:r>
    </w:p>
    <w:p>
      <w:pPr>
        <w:spacing w:after="0"/>
        <w:ind w:left="0"/>
        <w:jc w:val="both"/>
      </w:pPr>
      <w:r>
        <w:rPr>
          <w:rFonts w:ascii="Times New Roman"/>
          <w:b w:val="false"/>
          <w:i w:val="false"/>
          <w:color w:val="000000"/>
          <w:sz w:val="28"/>
        </w:rPr>
        <w:t>
      9. Иіржар ауылдық округі әкімінің аппаратын Мақтаарал ауданы әкімдігі құрады, қысқартады және қайта ұйымдастырады.</w:t>
      </w:r>
    </w:p>
    <w:p>
      <w:pPr>
        <w:spacing w:after="0"/>
        <w:ind w:left="0"/>
        <w:jc w:val="both"/>
      </w:pPr>
      <w:r>
        <w:rPr>
          <w:rFonts w:ascii="Times New Roman"/>
          <w:b w:val="false"/>
          <w:i w:val="false"/>
          <w:color w:val="000000"/>
          <w:sz w:val="28"/>
        </w:rPr>
        <w:t>
      10. Әкімнің аппараты жергілікті бюджет есебінен ұсталатын мемлекеттік мекеме болып табылады.</w:t>
      </w:r>
    </w:p>
    <w:p>
      <w:pPr>
        <w:spacing w:after="0"/>
        <w:ind w:left="0"/>
        <w:jc w:val="both"/>
      </w:pPr>
      <w:r>
        <w:rPr>
          <w:rFonts w:ascii="Times New Roman"/>
          <w:b w:val="false"/>
          <w:i w:val="false"/>
          <w:color w:val="000000"/>
          <w:sz w:val="28"/>
        </w:rPr>
        <w:t>
      11.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left"/>
      </w:pPr>
      <w:r>
        <w:rPr>
          <w:rFonts w:ascii="Times New Roman"/>
          <w:b/>
          <w:i w:val="false"/>
          <w:color w:val="000000"/>
        </w:rPr>
        <w:t xml:space="preserve"> 2. Ауылдық округ әкімінің аппаратының негізгі міндеттері, функциялары, құқықтары мен міндеттері</w:t>
      </w:r>
    </w:p>
    <w:p>
      <w:pPr>
        <w:spacing w:after="0"/>
        <w:ind w:left="0"/>
        <w:jc w:val="both"/>
      </w:pPr>
      <w:r>
        <w:rPr>
          <w:rFonts w:ascii="Times New Roman"/>
          <w:b w:val="false"/>
          <w:i w:val="false"/>
          <w:color w:val="000000"/>
          <w:sz w:val="28"/>
        </w:rPr>
        <w:t xml:space="preserve">
      12. Міндеттері: </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13. Функциялары:</w:t>
      </w:r>
    </w:p>
    <w:p>
      <w:pPr>
        <w:spacing w:after="0"/>
        <w:ind w:left="0"/>
        <w:jc w:val="both"/>
      </w:pPr>
      <w:r>
        <w:rPr>
          <w:rFonts w:ascii="Times New Roman"/>
          <w:b w:val="false"/>
          <w:i w:val="false"/>
          <w:color w:val="000000"/>
          <w:sz w:val="28"/>
        </w:rPr>
        <w:t xml:space="preserve">
      1) Иіржар ауылдық округі әкімінің аппараты өз құзіреті шегінде: </w:t>
      </w:r>
    </w:p>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Иіржар ауылдық округі әкімі мақұлдаған шешімдердің орындалуын қамтамасыз етеді;</w:t>
      </w:r>
    </w:p>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Мақтаарал аудандық мәслихатына ауылдық округтің бюджетінің атқарылуы туралы есепті ұсынады;</w:t>
      </w:r>
    </w:p>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xml:space="preserve">
      азаматтар мен заңды тұлғаларды Қазақстан Республикасы Конституциясының,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 </w:t>
      </w:r>
    </w:p>
    <w:p>
      <w:pPr>
        <w:spacing w:after="0"/>
        <w:ind w:left="0"/>
        <w:jc w:val="both"/>
      </w:pPr>
      <w:r>
        <w:rPr>
          <w:rFonts w:ascii="Times New Roman"/>
          <w:b w:val="false"/>
          <w:i w:val="false"/>
          <w:color w:val="000000"/>
          <w:sz w:val="28"/>
        </w:rPr>
        <w:t>
      салық және бюджетке төленетін басқа да міндетті төлемдерді жинауға жәрдемдеседі;</w:t>
      </w:r>
    </w:p>
    <w:p>
      <w:pPr>
        <w:spacing w:after="0"/>
        <w:ind w:left="0"/>
        <w:jc w:val="both"/>
      </w:pPr>
      <w:r>
        <w:rPr>
          <w:rFonts w:ascii="Times New Roman"/>
          <w:b w:val="false"/>
          <w:i w:val="false"/>
          <w:color w:val="000000"/>
          <w:sz w:val="28"/>
        </w:rPr>
        <w:t xml:space="preserve">
      өз құзыреті шегінде жер қатынастарын реттеуді жүзеге асырады; </w:t>
      </w:r>
    </w:p>
    <w:p>
      <w:pPr>
        <w:spacing w:after="0"/>
        <w:ind w:left="0"/>
        <w:jc w:val="both"/>
      </w:pPr>
      <w:r>
        <w:rPr>
          <w:rFonts w:ascii="Times New Roman"/>
          <w:b w:val="false"/>
          <w:i w:val="false"/>
          <w:color w:val="000000"/>
          <w:sz w:val="28"/>
        </w:rPr>
        <w:t xml:space="preserve">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 </w:t>
      </w:r>
    </w:p>
    <w:p>
      <w:pPr>
        <w:spacing w:after="0"/>
        <w:ind w:left="0"/>
        <w:jc w:val="both"/>
      </w:pPr>
      <w:r>
        <w:rPr>
          <w:rFonts w:ascii="Times New Roman"/>
          <w:b w:val="false"/>
          <w:i w:val="false"/>
          <w:color w:val="000000"/>
          <w:sz w:val="28"/>
        </w:rPr>
        <w:t xml:space="preserve">
      өз құзыреті шегінде елді мекендерді сумен жабдықтауды ұйымдастырады және су пайдалану мәселелерін реттейді; </w:t>
      </w:r>
    </w:p>
    <w:p>
      <w:pPr>
        <w:spacing w:after="0"/>
        <w:ind w:left="0"/>
        <w:jc w:val="both"/>
      </w:pPr>
      <w:r>
        <w:rPr>
          <w:rFonts w:ascii="Times New Roman"/>
          <w:b w:val="false"/>
          <w:i w:val="false"/>
          <w:color w:val="000000"/>
          <w:sz w:val="28"/>
        </w:rPr>
        <w:t>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xml:space="preserve">
      туысы жоқ адамдарды жерлеуді және зираттар мен өзге де жерлеу орындарын тиісті қалпында күтіп-ұстау жөніндегі қоғамдық жұмыстарды ұйымдастырады; </w:t>
      </w:r>
    </w:p>
    <w:p>
      <w:pPr>
        <w:spacing w:after="0"/>
        <w:ind w:left="0"/>
        <w:jc w:val="both"/>
      </w:pPr>
      <w:r>
        <w:rPr>
          <w:rFonts w:ascii="Times New Roman"/>
          <w:b w:val="false"/>
          <w:i w:val="false"/>
          <w:color w:val="000000"/>
          <w:sz w:val="28"/>
        </w:rPr>
        <w:t xml:space="preserve">
      шаруа немесе фермер қожалықтарын ұйымдастыруға, кәсіпкерлік қызметті дамытуға жәрдемдеседі; </w:t>
      </w:r>
    </w:p>
    <w:p>
      <w:pPr>
        <w:spacing w:after="0"/>
        <w:ind w:left="0"/>
        <w:jc w:val="both"/>
      </w:pPr>
      <w:r>
        <w:rPr>
          <w:rFonts w:ascii="Times New Roman"/>
          <w:b w:val="false"/>
          <w:i w:val="false"/>
          <w:color w:val="000000"/>
          <w:sz w:val="28"/>
        </w:rPr>
        <w:t xml:space="preserve">
      шаруашылықтар бойынша есепке алуды жүзеге асырады; </w:t>
      </w:r>
    </w:p>
    <w:p>
      <w:pPr>
        <w:spacing w:after="0"/>
        <w:ind w:left="0"/>
        <w:jc w:val="both"/>
      </w:pPr>
      <w:r>
        <w:rPr>
          <w:rFonts w:ascii="Times New Roman"/>
          <w:b w:val="false"/>
          <w:i w:val="false"/>
          <w:color w:val="000000"/>
          <w:sz w:val="28"/>
        </w:rPr>
        <w:t xml:space="preserve">
      Қазақстан Республикасының Үкіметі белгілеген тәртіппен ауыл шаруашылығы жануарларын бірдейлендіруді жүргізуге қатысады; </w:t>
      </w:r>
    </w:p>
    <w:p>
      <w:pPr>
        <w:spacing w:after="0"/>
        <w:ind w:left="0"/>
        <w:jc w:val="both"/>
      </w:pPr>
      <w:r>
        <w:rPr>
          <w:rFonts w:ascii="Times New Roman"/>
          <w:b w:val="false"/>
          <w:i w:val="false"/>
          <w:color w:val="000000"/>
          <w:sz w:val="28"/>
        </w:rPr>
        <w:t xml:space="preserve">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 </w:t>
      </w:r>
    </w:p>
    <w:p>
      <w:pPr>
        <w:spacing w:after="0"/>
        <w:ind w:left="0"/>
        <w:jc w:val="both"/>
      </w:pPr>
      <w:r>
        <w:rPr>
          <w:rFonts w:ascii="Times New Roman"/>
          <w:b w:val="false"/>
          <w:i w:val="false"/>
          <w:color w:val="000000"/>
          <w:sz w:val="28"/>
        </w:rPr>
        <w:t xml:space="preserve">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 </w:t>
      </w:r>
    </w:p>
    <w:p>
      <w:pPr>
        <w:spacing w:after="0"/>
        <w:ind w:left="0"/>
        <w:jc w:val="both"/>
      </w:pPr>
      <w:r>
        <w:rPr>
          <w:rFonts w:ascii="Times New Roman"/>
          <w:b w:val="false"/>
          <w:i w:val="false"/>
          <w:color w:val="000000"/>
          <w:sz w:val="28"/>
        </w:rPr>
        <w:t xml:space="preserve">
      ауыл шаруашылығы санағын жүргізуге қатысады; </w:t>
      </w:r>
    </w:p>
    <w:p>
      <w:pPr>
        <w:spacing w:after="0"/>
        <w:ind w:left="0"/>
        <w:jc w:val="both"/>
      </w:pPr>
      <w:r>
        <w:rPr>
          <w:rFonts w:ascii="Times New Roman"/>
          <w:b w:val="false"/>
          <w:i w:val="false"/>
          <w:color w:val="000000"/>
          <w:sz w:val="28"/>
        </w:rPr>
        <w:t xml:space="preserve">
      елді мекен жерлерінде мал жаятын орындарды айқындайды; </w:t>
      </w:r>
    </w:p>
    <w:p>
      <w:pPr>
        <w:spacing w:after="0"/>
        <w:ind w:left="0"/>
        <w:jc w:val="both"/>
      </w:pPr>
      <w:r>
        <w:rPr>
          <w:rFonts w:ascii="Times New Roman"/>
          <w:b w:val="false"/>
          <w:i w:val="false"/>
          <w:color w:val="000000"/>
          <w:sz w:val="28"/>
        </w:rPr>
        <w:t xml:space="preserve">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 </w:t>
      </w:r>
    </w:p>
    <w:p>
      <w:pPr>
        <w:spacing w:after="0"/>
        <w:ind w:left="0"/>
        <w:jc w:val="both"/>
      </w:pPr>
      <w:r>
        <w:rPr>
          <w:rFonts w:ascii="Times New Roman"/>
          <w:b w:val="false"/>
          <w:i w:val="false"/>
          <w:color w:val="000000"/>
          <w:sz w:val="28"/>
        </w:rPr>
        <w:t xml:space="preserve">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 </w:t>
      </w:r>
    </w:p>
    <w:p>
      <w:pPr>
        <w:spacing w:after="0"/>
        <w:ind w:left="0"/>
        <w:jc w:val="both"/>
      </w:pPr>
      <w:r>
        <w:rPr>
          <w:rFonts w:ascii="Times New Roman"/>
          <w:b w:val="false"/>
          <w:i w:val="false"/>
          <w:color w:val="000000"/>
          <w:sz w:val="28"/>
        </w:rPr>
        <w:t xml:space="preserve">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w:t>
      </w:r>
    </w:p>
    <w:p>
      <w:pPr>
        <w:spacing w:after="0"/>
        <w:ind w:left="0"/>
        <w:jc w:val="both"/>
      </w:pPr>
      <w:r>
        <w:rPr>
          <w:rFonts w:ascii="Times New Roman"/>
          <w:b w:val="false"/>
          <w:i w:val="false"/>
          <w:color w:val="000000"/>
          <w:sz w:val="28"/>
        </w:rPr>
        <w:t xml:space="preserve">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 </w:t>
      </w:r>
    </w:p>
    <w:p>
      <w:pPr>
        <w:spacing w:after="0"/>
        <w:ind w:left="0"/>
        <w:jc w:val="both"/>
      </w:pPr>
      <w:r>
        <w:rPr>
          <w:rFonts w:ascii="Times New Roman"/>
          <w:b w:val="false"/>
          <w:i w:val="false"/>
          <w:color w:val="000000"/>
          <w:sz w:val="28"/>
        </w:rPr>
        <w:t xml:space="preserve">
      мүгедектігі бар адамдарға көмек көрсетуді ұйымдастырады; </w:t>
      </w:r>
    </w:p>
    <w:p>
      <w:pPr>
        <w:spacing w:after="0"/>
        <w:ind w:left="0"/>
        <w:jc w:val="both"/>
      </w:pPr>
      <w:r>
        <w:rPr>
          <w:rFonts w:ascii="Times New Roman"/>
          <w:b w:val="false"/>
          <w:i w:val="false"/>
          <w:color w:val="000000"/>
          <w:sz w:val="28"/>
        </w:rPr>
        <w:t xml:space="preserve">
      қоғамдық жұмыстарды, жастар практикасын және әлеуметтік жұмыс орындарын ұйымдастырады; </w:t>
      </w:r>
    </w:p>
    <w:p>
      <w:pPr>
        <w:spacing w:after="0"/>
        <w:ind w:left="0"/>
        <w:jc w:val="both"/>
      </w:pPr>
      <w:r>
        <w:rPr>
          <w:rFonts w:ascii="Times New Roman"/>
          <w:b w:val="false"/>
          <w:i w:val="false"/>
          <w:color w:val="000000"/>
          <w:sz w:val="28"/>
        </w:rPr>
        <w:t xml:space="preserve">
      дене шынықтыру және спорт жөніндегі уәкілетті органмен және мүгедектігі бар адамдардың қоғамдық бірлестіктерімен бірлесіп, мүгедектігі бар адамдар арасында сауықтыру және спорттық іс-шаралар өткізуді ұйымдастырады; </w:t>
      </w:r>
    </w:p>
    <w:p>
      <w:pPr>
        <w:spacing w:after="0"/>
        <w:ind w:left="0"/>
        <w:jc w:val="both"/>
      </w:pPr>
      <w:r>
        <w:rPr>
          <w:rFonts w:ascii="Times New Roman"/>
          <w:b w:val="false"/>
          <w:i w:val="false"/>
          <w:color w:val="000000"/>
          <w:sz w:val="28"/>
        </w:rPr>
        <w:t xml:space="preserve">
      мүгедектігі бар адамдардың қоғамдық бірлестіктерімен бірлесіп, мәдени-бұқаралық және ағарту іс-шараларын ұйымдастырады; </w:t>
      </w:r>
    </w:p>
    <w:p>
      <w:pPr>
        <w:spacing w:after="0"/>
        <w:ind w:left="0"/>
        <w:jc w:val="both"/>
      </w:pPr>
      <w:r>
        <w:rPr>
          <w:rFonts w:ascii="Times New Roman"/>
          <w:b w:val="false"/>
          <w:i w:val="false"/>
          <w:color w:val="000000"/>
          <w:sz w:val="28"/>
        </w:rPr>
        <w:t xml:space="preserve">
      мүгедектігі бар адамдарға қайырымдылық және әлеуметтік көмек көрсетуді үйлестіреді; </w:t>
      </w:r>
    </w:p>
    <w:p>
      <w:pPr>
        <w:spacing w:after="0"/>
        <w:ind w:left="0"/>
        <w:jc w:val="both"/>
      </w:pPr>
      <w:r>
        <w:rPr>
          <w:rFonts w:ascii="Times New Roman"/>
          <w:b w:val="false"/>
          <w:i w:val="false"/>
          <w:color w:val="000000"/>
          <w:sz w:val="28"/>
        </w:rPr>
        <w:t xml:space="preserve">
      халықтың әлеуметтік жағынан әлсіз топтарына қайырымдылық көмек көрсетуді үйлестіреді; </w:t>
      </w:r>
    </w:p>
    <w:p>
      <w:pPr>
        <w:spacing w:after="0"/>
        <w:ind w:left="0"/>
        <w:jc w:val="both"/>
      </w:pPr>
      <w:r>
        <w:rPr>
          <w:rFonts w:ascii="Times New Roman"/>
          <w:b w:val="false"/>
          <w:i w:val="false"/>
          <w:color w:val="000000"/>
          <w:sz w:val="28"/>
        </w:rPr>
        <w:t>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xml:space="preserve">
      ауылдық денсаулық сақтау ұйымдарын кадрлармен қамтамасыз етуге жәрдемдеседі; </w:t>
      </w:r>
    </w:p>
    <w:p>
      <w:pPr>
        <w:spacing w:after="0"/>
        <w:ind w:left="0"/>
        <w:jc w:val="both"/>
      </w:pPr>
      <w:r>
        <w:rPr>
          <w:rFonts w:ascii="Times New Roman"/>
          <w:b w:val="false"/>
          <w:i w:val="false"/>
          <w:color w:val="000000"/>
          <w:sz w:val="28"/>
        </w:rPr>
        <w:t xml:space="preserve">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 </w:t>
      </w:r>
    </w:p>
    <w:p>
      <w:pPr>
        <w:spacing w:after="0"/>
        <w:ind w:left="0"/>
        <w:jc w:val="both"/>
      </w:pPr>
      <w:r>
        <w:rPr>
          <w:rFonts w:ascii="Times New Roman"/>
          <w:b w:val="false"/>
          <w:i w:val="false"/>
          <w:color w:val="000000"/>
          <w:sz w:val="28"/>
        </w:rPr>
        <w:t xml:space="preserve">
      жергілікті әлеуметтік инфрақұрылымның дамуына жәрдемдеседі; </w:t>
      </w:r>
    </w:p>
    <w:p>
      <w:pPr>
        <w:spacing w:after="0"/>
        <w:ind w:left="0"/>
        <w:jc w:val="both"/>
      </w:pPr>
      <w:r>
        <w:rPr>
          <w:rFonts w:ascii="Times New Roman"/>
          <w:b w:val="false"/>
          <w:i w:val="false"/>
          <w:color w:val="000000"/>
          <w:sz w:val="28"/>
        </w:rPr>
        <w:t xml:space="preserve">
      қоғамдық көлік қозғалысын ұйымдастырады; </w:t>
      </w:r>
    </w:p>
    <w:p>
      <w:pPr>
        <w:spacing w:after="0"/>
        <w:ind w:left="0"/>
        <w:jc w:val="both"/>
      </w:pPr>
      <w:r>
        <w:rPr>
          <w:rFonts w:ascii="Times New Roman"/>
          <w:b w:val="false"/>
          <w:i w:val="false"/>
          <w:color w:val="000000"/>
          <w:sz w:val="28"/>
        </w:rPr>
        <w:t xml:space="preserve">
      кіріс көздерін қалыптастырады; </w:t>
      </w:r>
    </w:p>
    <w:p>
      <w:pPr>
        <w:spacing w:after="0"/>
        <w:ind w:left="0"/>
        <w:jc w:val="both"/>
      </w:pPr>
      <w:r>
        <w:rPr>
          <w:rFonts w:ascii="Times New Roman"/>
          <w:b w:val="false"/>
          <w:i w:val="false"/>
          <w:color w:val="000000"/>
          <w:sz w:val="28"/>
        </w:rPr>
        <w:t xml:space="preserve">
      мектеп жасына дейінгі және мектеп жасындағы балаларды есепке алуды ұйымдастырады; </w:t>
      </w:r>
    </w:p>
    <w:p>
      <w:pPr>
        <w:spacing w:after="0"/>
        <w:ind w:left="0"/>
        <w:jc w:val="both"/>
      </w:pPr>
      <w:r>
        <w:rPr>
          <w:rFonts w:ascii="Times New Roman"/>
          <w:b w:val="false"/>
          <w:i w:val="false"/>
          <w:color w:val="000000"/>
          <w:sz w:val="28"/>
        </w:rPr>
        <w:t xml:space="preserve">
      елді мекенде мектеп болмаған жағдайда білім алушыларды таяудағы мектепке дейін және кері қарай тегін жеткізіп салуды ұйымдастырады; </w:t>
      </w:r>
    </w:p>
    <w:p>
      <w:pPr>
        <w:spacing w:after="0"/>
        <w:ind w:left="0"/>
        <w:jc w:val="both"/>
      </w:pPr>
      <w:r>
        <w:rPr>
          <w:rFonts w:ascii="Times New Roman"/>
          <w:b w:val="false"/>
          <w:i w:val="false"/>
          <w:color w:val="000000"/>
          <w:sz w:val="28"/>
        </w:rPr>
        <w:t xml:space="preserve">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 </w:t>
      </w:r>
    </w:p>
    <w:p>
      <w:pPr>
        <w:spacing w:after="0"/>
        <w:ind w:left="0"/>
        <w:jc w:val="both"/>
      </w:pPr>
      <w:r>
        <w:rPr>
          <w:rFonts w:ascii="Times New Roman"/>
          <w:b w:val="false"/>
          <w:i w:val="false"/>
          <w:color w:val="000000"/>
          <w:sz w:val="28"/>
        </w:rPr>
        <w:t xml:space="preserve">
      әскери міндеттілерді және әскерге шақырылушыларды, оларды жергілікті әскери басқару органдарына шақырылғаны туралы хабардар етеді; </w:t>
      </w:r>
    </w:p>
    <w:p>
      <w:pPr>
        <w:spacing w:after="0"/>
        <w:ind w:left="0"/>
        <w:jc w:val="both"/>
      </w:pPr>
      <w:r>
        <w:rPr>
          <w:rFonts w:ascii="Times New Roman"/>
          <w:b w:val="false"/>
          <w:i w:val="false"/>
          <w:color w:val="000000"/>
          <w:sz w:val="28"/>
        </w:rPr>
        <w:t xml:space="preserve">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 </w:t>
      </w:r>
    </w:p>
    <w:p>
      <w:pPr>
        <w:spacing w:after="0"/>
        <w:ind w:left="0"/>
        <w:jc w:val="both"/>
      </w:pPr>
      <w:r>
        <w:rPr>
          <w:rFonts w:ascii="Times New Roman"/>
          <w:b w:val="false"/>
          <w:i w:val="false"/>
          <w:color w:val="000000"/>
          <w:sz w:val="28"/>
        </w:rPr>
        <w:t xml:space="preserve">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 </w:t>
      </w:r>
    </w:p>
    <w:p>
      <w:pPr>
        <w:spacing w:after="0"/>
        <w:ind w:left="0"/>
        <w:jc w:val="both"/>
      </w:pPr>
      <w:r>
        <w:rPr>
          <w:rFonts w:ascii="Times New Roman"/>
          <w:b w:val="false"/>
          <w:i w:val="false"/>
          <w:color w:val="000000"/>
          <w:sz w:val="28"/>
        </w:rPr>
        <w:t>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xml:space="preserve">
      спорт мекемелеріне қолдау жасайды және олардың материалдық-техникалық қамтамасыз етілуіне жәрдем көрсетеді; </w:t>
      </w:r>
    </w:p>
    <w:p>
      <w:pPr>
        <w:spacing w:after="0"/>
        <w:ind w:left="0"/>
        <w:jc w:val="both"/>
      </w:pPr>
      <w:r>
        <w:rPr>
          <w:rFonts w:ascii="Times New Roman"/>
          <w:b w:val="false"/>
          <w:i w:val="false"/>
          <w:color w:val="000000"/>
          <w:sz w:val="28"/>
        </w:rPr>
        <w:t xml:space="preserve">
      тарихи және мәдени мұраны сақтау жөніндегі жұмысты ұйымдастырады; </w:t>
      </w:r>
    </w:p>
    <w:p>
      <w:pPr>
        <w:spacing w:after="0"/>
        <w:ind w:left="0"/>
        <w:jc w:val="both"/>
      </w:pPr>
      <w:r>
        <w:rPr>
          <w:rFonts w:ascii="Times New Roman"/>
          <w:b w:val="false"/>
          <w:i w:val="false"/>
          <w:color w:val="000000"/>
          <w:sz w:val="28"/>
        </w:rPr>
        <w:t xml:space="preserve">
      кәсіпқой емес медиаторлардың тізілімін жүргізеді; </w:t>
      </w:r>
    </w:p>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 </w:t>
      </w:r>
    </w:p>
    <w:p>
      <w:pPr>
        <w:spacing w:after="0"/>
        <w:ind w:left="0"/>
        <w:jc w:val="both"/>
      </w:pPr>
      <w:r>
        <w:rPr>
          <w:rFonts w:ascii="Times New Roman"/>
          <w:b w:val="false"/>
          <w:i w:val="false"/>
          <w:color w:val="000000"/>
          <w:sz w:val="28"/>
        </w:rPr>
        <w:t>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Қазақстан Республикасының заңнамасына сәйкес мемлекеттік қызметтерді көрсетеді;</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нотариаттық әрекеттер жасауды ұйымдастырады.</w:t>
      </w:r>
    </w:p>
    <w:p>
      <w:pPr>
        <w:spacing w:after="0"/>
        <w:ind w:left="0"/>
        <w:jc w:val="both"/>
      </w:pPr>
      <w:r>
        <w:rPr>
          <w:rFonts w:ascii="Times New Roman"/>
          <w:b w:val="false"/>
          <w:i w:val="false"/>
          <w:color w:val="000000"/>
          <w:sz w:val="28"/>
        </w:rPr>
        <w:t>
      2) Ауылдық округ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ауылдық округтің коммуналдық меншігіндегі (жергілікті өзін-өзі басқарудың коммуналдық меншігінде) мемлекеттік кәсіпорындардың даму жоспарларын және олардың орындалуы жөніндегі есептерін қарайды, бекітеді және "Мемлекеттік мүлік туралы" Қазақстан Республикасы Заңының 18-бабының </w:t>
      </w:r>
      <w:r>
        <w:rPr>
          <w:rFonts w:ascii="Times New Roman"/>
          <w:b w:val="false"/>
          <w:i w:val="false"/>
          <w:color w:val="000000"/>
          <w:sz w:val="28"/>
        </w:rPr>
        <w:t>11) тармақшасында</w:t>
      </w:r>
      <w:r>
        <w:rPr>
          <w:rFonts w:ascii="Times New Roman"/>
          <w:b w:val="false"/>
          <w:i w:val="false"/>
          <w:color w:val="000000"/>
          <w:sz w:val="28"/>
        </w:rPr>
        <w:t xml:space="preserve"> көзделген жағдайларда келіседі;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14.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сот органдарында өз құзіретіне жатқызылған мәселелер бойынша талапкер және жауапкер болуға;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15. 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xml:space="preserve">
      әкім аппаратының ұйымдастырушылық, құқықтық, ақпараттық, талдамалық қызметін жүзеге асыру және материалдық-техникалық қамтамасыз ету; </w:t>
      </w:r>
    </w:p>
    <w:p>
      <w:pPr>
        <w:spacing w:after="0"/>
        <w:ind w:left="0"/>
        <w:jc w:val="both"/>
      </w:pPr>
      <w:r>
        <w:rPr>
          <w:rFonts w:ascii="Times New Roman"/>
          <w:b w:val="false"/>
          <w:i w:val="false"/>
          <w:color w:val="000000"/>
          <w:sz w:val="28"/>
        </w:rPr>
        <w:t xml:space="preserve">
      Қазақстан Республикасының мемлекеттік қызмет туралы заңнамасын жүзеге асыру, мемлекеттік органдар жүйесінде кадрлар біліктілігін арттыру; </w:t>
      </w:r>
    </w:p>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p>
      <w:pPr>
        <w:spacing w:after="0"/>
        <w:ind w:left="0"/>
        <w:jc w:val="left"/>
      </w:pPr>
      <w:r>
        <w:rPr>
          <w:rFonts w:ascii="Times New Roman"/>
          <w:b/>
          <w:i w:val="false"/>
          <w:color w:val="000000"/>
        </w:rPr>
        <w:t xml:space="preserve"> 3. Ауылдық округ әкімінің аппаратының қызметін ұйымдастыру</w:t>
      </w:r>
    </w:p>
    <w:p>
      <w:pPr>
        <w:spacing w:after="0"/>
        <w:ind w:left="0"/>
        <w:jc w:val="both"/>
      </w:pPr>
      <w:r>
        <w:rPr>
          <w:rFonts w:ascii="Times New Roman"/>
          <w:b w:val="false"/>
          <w:i w:val="false"/>
          <w:color w:val="000000"/>
          <w:sz w:val="28"/>
        </w:rPr>
        <w:t xml:space="preserve">
      16. Әкімнің аппаратын әкім басқарады. </w:t>
      </w:r>
    </w:p>
    <w:p>
      <w:pPr>
        <w:spacing w:after="0"/>
        <w:ind w:left="0"/>
        <w:jc w:val="both"/>
      </w:pPr>
      <w:r>
        <w:rPr>
          <w:rFonts w:ascii="Times New Roman"/>
          <w:b w:val="false"/>
          <w:i w:val="false"/>
          <w:color w:val="000000"/>
          <w:sz w:val="28"/>
        </w:rPr>
        <w:t>
      17. Әкімнің өкілеттіктері:</w:t>
      </w:r>
    </w:p>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ауылдық округ әкімі аппаратының қызметшілерін қызметке тағайындайды және қызметінен босатады;</w:t>
      </w:r>
    </w:p>
    <w:p>
      <w:pPr>
        <w:spacing w:after="0"/>
        <w:ind w:left="0"/>
        <w:jc w:val="both"/>
      </w:pPr>
      <w:r>
        <w:rPr>
          <w:rFonts w:ascii="Times New Roman"/>
          <w:b w:val="false"/>
          <w:i w:val="false"/>
          <w:color w:val="000000"/>
          <w:sz w:val="28"/>
        </w:rPr>
        <w:t>
      ауылдық округ әкімі аппаратының қызметшілерінің міндеттерін және өкілеттілігін белгілейді;</w:t>
      </w:r>
    </w:p>
    <w:p>
      <w:pPr>
        <w:spacing w:after="0"/>
        <w:ind w:left="0"/>
        <w:jc w:val="both"/>
      </w:pPr>
      <w:r>
        <w:rPr>
          <w:rFonts w:ascii="Times New Roman"/>
          <w:b w:val="false"/>
          <w:i w:val="false"/>
          <w:color w:val="000000"/>
          <w:sz w:val="28"/>
        </w:rPr>
        <w:t>
      өз құзыреті шегінде ауылдық округ әкімі аппаратының барлық қызметшілеріне міндетті өкім шығарады және нұсқаулар береді;</w:t>
      </w:r>
    </w:p>
    <w:p>
      <w:pPr>
        <w:spacing w:after="0"/>
        <w:ind w:left="0"/>
        <w:jc w:val="both"/>
      </w:pPr>
      <w:r>
        <w:rPr>
          <w:rFonts w:ascii="Times New Roman"/>
          <w:b w:val="false"/>
          <w:i w:val="false"/>
          <w:color w:val="000000"/>
          <w:sz w:val="28"/>
        </w:rPr>
        <w:t>
      сыбайлас жемқорлыққа қарсы іс-әрекет етеді және дербес жауап береді;</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ауылдық округтiң тұрғын үй қорын түгендеуді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мемлекеттік органдарда, өзге де ұйымдарда Мақтаарал ауданы "Иіржар ауылдық округі әкімі аппараты" мемлекеттік мекемесін білдіреді;</w:t>
      </w:r>
    </w:p>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актілермен жүктелген өзге де өкілеттіктерді жүзеге асырады.</w:t>
      </w:r>
    </w:p>
    <w:p>
      <w:pPr>
        <w:spacing w:after="0"/>
        <w:ind w:left="0"/>
        <w:jc w:val="both"/>
      </w:pPr>
      <w:r>
        <w:rPr>
          <w:rFonts w:ascii="Times New Roman"/>
          <w:b w:val="false"/>
          <w:i w:val="false"/>
          <w:color w:val="000000"/>
          <w:sz w:val="28"/>
        </w:rPr>
        <w:t>
      18. Ауылдық округ әкімі сайлау тәртібімен сайланады және қолданыстағы заңнамаға сәйкес қызметінен босатылады.</w:t>
      </w:r>
    </w:p>
    <w:p>
      <w:pPr>
        <w:spacing w:after="0"/>
        <w:ind w:left="0"/>
        <w:jc w:val="both"/>
      </w:pPr>
      <w:r>
        <w:rPr>
          <w:rFonts w:ascii="Times New Roman"/>
          <w:b w:val="false"/>
          <w:i w:val="false"/>
          <w:color w:val="000000"/>
          <w:sz w:val="28"/>
        </w:rPr>
        <w:t>
      19.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20. Әкім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21. Әкім аппараты қызметкерлерінің мемлекеттік қызметшілер этикасының нормаларын сақтауын әкім қамтамасыз етеді.</w:t>
      </w:r>
    </w:p>
    <w:p>
      <w:pPr>
        <w:spacing w:after="0"/>
        <w:ind w:left="0"/>
        <w:jc w:val="left"/>
      </w:pPr>
      <w:r>
        <w:rPr>
          <w:rFonts w:ascii="Times New Roman"/>
          <w:b/>
          <w:i w:val="false"/>
          <w:color w:val="000000"/>
        </w:rPr>
        <w:t xml:space="preserve"> 4. Ауылдық округ әкімінің аппаратының мүлкі</w:t>
      </w:r>
    </w:p>
    <w:p>
      <w:pPr>
        <w:spacing w:after="0"/>
        <w:ind w:left="0"/>
        <w:jc w:val="both"/>
      </w:pPr>
      <w:r>
        <w:rPr>
          <w:rFonts w:ascii="Times New Roman"/>
          <w:b w:val="false"/>
          <w:i w:val="false"/>
          <w:color w:val="000000"/>
          <w:sz w:val="28"/>
        </w:rPr>
        <w:t>
      22.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Әкімнің аппаратына бекітіліп берілген мүлік ауылдық округтің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24.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Ауылдық округ әкімінің аппаратын қайта ұйымдастыру және тарату</w:t>
      </w:r>
    </w:p>
    <w:p>
      <w:pPr>
        <w:spacing w:after="0"/>
        <w:ind w:left="0"/>
        <w:jc w:val="both"/>
      </w:pPr>
      <w:r>
        <w:rPr>
          <w:rFonts w:ascii="Times New Roman"/>
          <w:b w:val="false"/>
          <w:i w:val="false"/>
          <w:color w:val="000000"/>
          <w:sz w:val="28"/>
        </w:rPr>
        <w:t>
      25. Әкімнің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ауданы әкімдігінің</w:t>
            </w:r>
            <w:r>
              <w:br/>
            </w:r>
            <w:r>
              <w:rPr>
                <w:rFonts w:ascii="Times New Roman"/>
                <w:b w:val="false"/>
                <w:i w:val="false"/>
                <w:color w:val="000000"/>
                <w:sz w:val="20"/>
              </w:rPr>
              <w:t>"12" желтоқсан 2024 жылғы</w:t>
            </w:r>
            <w:r>
              <w:br/>
            </w:r>
            <w:r>
              <w:rPr>
                <w:rFonts w:ascii="Times New Roman"/>
                <w:b w:val="false"/>
                <w:i w:val="false"/>
                <w:color w:val="000000"/>
                <w:sz w:val="20"/>
              </w:rPr>
              <w:t>№ 770 қаулысына 8-қосымша</w:t>
            </w:r>
          </w:p>
        </w:tc>
      </w:tr>
    </w:tbl>
    <w:p>
      <w:pPr>
        <w:spacing w:after="0"/>
        <w:ind w:left="0"/>
        <w:jc w:val="left"/>
      </w:pPr>
      <w:r>
        <w:rPr>
          <w:rFonts w:ascii="Times New Roman"/>
          <w:b/>
          <w:i w:val="false"/>
          <w:color w:val="000000"/>
        </w:rPr>
        <w:t xml:space="preserve"> Мақтаарал ауданының "Ж.Нұрлыбаев ауылдық округі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1. "Ж.Нұрлыбаев ауылдық округі әкімінің аппараты" (бұдан әрі – әкімнің аппараты) Ж.Нұрлыбаев ауылдық округі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Ж.Нұрлыбаев ауылдық округі әкімінің аппараты туралы ережені, оның құрылымын Мақтаарал ауданы әкімдігі бекітеді.</w:t>
      </w:r>
    </w:p>
    <w:p>
      <w:pPr>
        <w:spacing w:after="0"/>
        <w:ind w:left="0"/>
        <w:jc w:val="both"/>
      </w:pPr>
      <w:r>
        <w:rPr>
          <w:rFonts w:ascii="Times New Roman"/>
          <w:b w:val="false"/>
          <w:i w:val="false"/>
          <w:color w:val="000000"/>
          <w:sz w:val="28"/>
        </w:rPr>
        <w:t xml:space="preserve">
      7. Әкімнің аппаратының толық атауы: Мақтаарал ауданының "Ж.Нұрлыбаев ауылдық округі әкімінің аппараты" мемлекеттік мекемесі. </w:t>
      </w:r>
    </w:p>
    <w:p>
      <w:pPr>
        <w:spacing w:after="0"/>
        <w:ind w:left="0"/>
        <w:jc w:val="both"/>
      </w:pPr>
      <w:r>
        <w:rPr>
          <w:rFonts w:ascii="Times New Roman"/>
          <w:b w:val="false"/>
          <w:i w:val="false"/>
          <w:color w:val="000000"/>
          <w:sz w:val="28"/>
        </w:rPr>
        <w:t>
      8. Заңды тұлғаның орналасқан жері: Қазақстан Республикасы, Түркістан облысы, Мақтаарал ауданы, Ж.Нұрлыбаев ауылдық округі, Ынталы елді мекені, Мамыр көшесі № 40, индексі 160514.</w:t>
      </w:r>
    </w:p>
    <w:p>
      <w:pPr>
        <w:spacing w:after="0"/>
        <w:ind w:left="0"/>
        <w:jc w:val="both"/>
      </w:pPr>
      <w:r>
        <w:rPr>
          <w:rFonts w:ascii="Times New Roman"/>
          <w:b w:val="false"/>
          <w:i w:val="false"/>
          <w:color w:val="000000"/>
          <w:sz w:val="28"/>
        </w:rPr>
        <w:t>
      9. Ж.Нұрлыбаев ауылдық округі әкімінің аппаратын Мақтаарал ауданы әкімдігі құрады, қысқартады және қайта ұйымдастырады.</w:t>
      </w:r>
    </w:p>
    <w:p>
      <w:pPr>
        <w:spacing w:after="0"/>
        <w:ind w:left="0"/>
        <w:jc w:val="both"/>
      </w:pPr>
      <w:r>
        <w:rPr>
          <w:rFonts w:ascii="Times New Roman"/>
          <w:b w:val="false"/>
          <w:i w:val="false"/>
          <w:color w:val="000000"/>
          <w:sz w:val="28"/>
        </w:rPr>
        <w:t>
      10. Әкімнің аппараты жергілікті бюджет есебінен ұсталатын мемлекеттік мекеме болып табылады.</w:t>
      </w:r>
    </w:p>
    <w:p>
      <w:pPr>
        <w:spacing w:after="0"/>
        <w:ind w:left="0"/>
        <w:jc w:val="both"/>
      </w:pPr>
      <w:r>
        <w:rPr>
          <w:rFonts w:ascii="Times New Roman"/>
          <w:b w:val="false"/>
          <w:i w:val="false"/>
          <w:color w:val="000000"/>
          <w:sz w:val="28"/>
        </w:rPr>
        <w:t>
      11.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left"/>
      </w:pPr>
      <w:r>
        <w:rPr>
          <w:rFonts w:ascii="Times New Roman"/>
          <w:b/>
          <w:i w:val="false"/>
          <w:color w:val="000000"/>
        </w:rPr>
        <w:t xml:space="preserve"> 2. Ауылдық округ әкімінің аппаратының негізгі міндеттері, функциялары, құқықтары мен міндеттері</w:t>
      </w:r>
    </w:p>
    <w:p>
      <w:pPr>
        <w:spacing w:after="0"/>
        <w:ind w:left="0"/>
        <w:jc w:val="both"/>
      </w:pPr>
      <w:r>
        <w:rPr>
          <w:rFonts w:ascii="Times New Roman"/>
          <w:b w:val="false"/>
          <w:i w:val="false"/>
          <w:color w:val="000000"/>
          <w:sz w:val="28"/>
        </w:rPr>
        <w:t xml:space="preserve">
      12. Міндеттері: </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13. Функциялары:</w:t>
      </w:r>
    </w:p>
    <w:p>
      <w:pPr>
        <w:spacing w:after="0"/>
        <w:ind w:left="0"/>
        <w:jc w:val="both"/>
      </w:pPr>
      <w:r>
        <w:rPr>
          <w:rFonts w:ascii="Times New Roman"/>
          <w:b w:val="false"/>
          <w:i w:val="false"/>
          <w:color w:val="000000"/>
          <w:sz w:val="28"/>
        </w:rPr>
        <w:t xml:space="preserve">
      1) Ж.Нұрлыбаев ауылдық округі әкімінің аппараты өз құзіреті шегінде: </w:t>
      </w:r>
    </w:p>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Ж.Нұрлыбаев ауылдық округі әкімі мақұлдаған шешімдердің орындалуын қамтамасыз етеді;</w:t>
      </w:r>
    </w:p>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Мақтаарал аудандық мәслихатына ауылдық округтің бюджетінің атқарылуы туралы есепті ұсынады;</w:t>
      </w:r>
    </w:p>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xml:space="preserve">
      азаматтар мен заңды тұлғаларды Қазақстан Республикасы Конституциясының,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 </w:t>
      </w:r>
    </w:p>
    <w:p>
      <w:pPr>
        <w:spacing w:after="0"/>
        <w:ind w:left="0"/>
        <w:jc w:val="both"/>
      </w:pPr>
      <w:r>
        <w:rPr>
          <w:rFonts w:ascii="Times New Roman"/>
          <w:b w:val="false"/>
          <w:i w:val="false"/>
          <w:color w:val="000000"/>
          <w:sz w:val="28"/>
        </w:rPr>
        <w:t>
      салық және бюджетке төленетін басқа да міндетті төлемдерді жинауға жәрдемдеседі;</w:t>
      </w:r>
    </w:p>
    <w:p>
      <w:pPr>
        <w:spacing w:after="0"/>
        <w:ind w:left="0"/>
        <w:jc w:val="both"/>
      </w:pPr>
      <w:r>
        <w:rPr>
          <w:rFonts w:ascii="Times New Roman"/>
          <w:b w:val="false"/>
          <w:i w:val="false"/>
          <w:color w:val="000000"/>
          <w:sz w:val="28"/>
        </w:rPr>
        <w:t xml:space="preserve">
      өз құзыреті шегінде жер қатынастарын реттеуді жүзеге асырады; </w:t>
      </w:r>
    </w:p>
    <w:p>
      <w:pPr>
        <w:spacing w:after="0"/>
        <w:ind w:left="0"/>
        <w:jc w:val="both"/>
      </w:pPr>
      <w:r>
        <w:rPr>
          <w:rFonts w:ascii="Times New Roman"/>
          <w:b w:val="false"/>
          <w:i w:val="false"/>
          <w:color w:val="000000"/>
          <w:sz w:val="28"/>
        </w:rPr>
        <w:t xml:space="preserve">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 </w:t>
      </w:r>
    </w:p>
    <w:p>
      <w:pPr>
        <w:spacing w:after="0"/>
        <w:ind w:left="0"/>
        <w:jc w:val="both"/>
      </w:pPr>
      <w:r>
        <w:rPr>
          <w:rFonts w:ascii="Times New Roman"/>
          <w:b w:val="false"/>
          <w:i w:val="false"/>
          <w:color w:val="000000"/>
          <w:sz w:val="28"/>
        </w:rPr>
        <w:t xml:space="preserve">
      өз құзыреті шегінде елді мекендерді сумен жабдықтауды ұйымдастырады және су пайдалану мәселелерін реттейді; </w:t>
      </w:r>
    </w:p>
    <w:p>
      <w:pPr>
        <w:spacing w:after="0"/>
        <w:ind w:left="0"/>
        <w:jc w:val="both"/>
      </w:pPr>
      <w:r>
        <w:rPr>
          <w:rFonts w:ascii="Times New Roman"/>
          <w:b w:val="false"/>
          <w:i w:val="false"/>
          <w:color w:val="000000"/>
          <w:sz w:val="28"/>
        </w:rPr>
        <w:t>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xml:space="preserve">
      туысы жоқ адамдарды жерлеуді және зираттар мен өзге де жерлеу орындарын тиісті қалпында күтіп-ұстау жөніндегі қоғамдық жұмыстарды ұйымдастырады; </w:t>
      </w:r>
    </w:p>
    <w:p>
      <w:pPr>
        <w:spacing w:after="0"/>
        <w:ind w:left="0"/>
        <w:jc w:val="both"/>
      </w:pPr>
      <w:r>
        <w:rPr>
          <w:rFonts w:ascii="Times New Roman"/>
          <w:b w:val="false"/>
          <w:i w:val="false"/>
          <w:color w:val="000000"/>
          <w:sz w:val="28"/>
        </w:rPr>
        <w:t xml:space="preserve">
      шаруа немесе фермер қожалықтарын ұйымдастыруға, кәсіпкерлік қызметті дамытуға жәрдемдеседі; </w:t>
      </w:r>
    </w:p>
    <w:p>
      <w:pPr>
        <w:spacing w:after="0"/>
        <w:ind w:left="0"/>
        <w:jc w:val="both"/>
      </w:pPr>
      <w:r>
        <w:rPr>
          <w:rFonts w:ascii="Times New Roman"/>
          <w:b w:val="false"/>
          <w:i w:val="false"/>
          <w:color w:val="000000"/>
          <w:sz w:val="28"/>
        </w:rPr>
        <w:t xml:space="preserve">
      шаруашылықтар бойынша есепке алуды жүзеге асырады; </w:t>
      </w:r>
    </w:p>
    <w:p>
      <w:pPr>
        <w:spacing w:after="0"/>
        <w:ind w:left="0"/>
        <w:jc w:val="both"/>
      </w:pPr>
      <w:r>
        <w:rPr>
          <w:rFonts w:ascii="Times New Roman"/>
          <w:b w:val="false"/>
          <w:i w:val="false"/>
          <w:color w:val="000000"/>
          <w:sz w:val="28"/>
        </w:rPr>
        <w:t xml:space="preserve">
      Қазақстан Республикасының Үкіметі белгілеген тәртіппен ауыл шаруашылығы жануарларын бірдейлендіруді жүргізуге қатысады; </w:t>
      </w:r>
    </w:p>
    <w:p>
      <w:pPr>
        <w:spacing w:after="0"/>
        <w:ind w:left="0"/>
        <w:jc w:val="both"/>
      </w:pPr>
      <w:r>
        <w:rPr>
          <w:rFonts w:ascii="Times New Roman"/>
          <w:b w:val="false"/>
          <w:i w:val="false"/>
          <w:color w:val="000000"/>
          <w:sz w:val="28"/>
        </w:rPr>
        <w:t xml:space="preserve">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 </w:t>
      </w:r>
    </w:p>
    <w:p>
      <w:pPr>
        <w:spacing w:after="0"/>
        <w:ind w:left="0"/>
        <w:jc w:val="both"/>
      </w:pPr>
      <w:r>
        <w:rPr>
          <w:rFonts w:ascii="Times New Roman"/>
          <w:b w:val="false"/>
          <w:i w:val="false"/>
          <w:color w:val="000000"/>
          <w:sz w:val="28"/>
        </w:rPr>
        <w:t xml:space="preserve">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 </w:t>
      </w:r>
    </w:p>
    <w:p>
      <w:pPr>
        <w:spacing w:after="0"/>
        <w:ind w:left="0"/>
        <w:jc w:val="both"/>
      </w:pPr>
      <w:r>
        <w:rPr>
          <w:rFonts w:ascii="Times New Roman"/>
          <w:b w:val="false"/>
          <w:i w:val="false"/>
          <w:color w:val="000000"/>
          <w:sz w:val="28"/>
        </w:rPr>
        <w:t xml:space="preserve">
      ауыл шаруашылығы санағын жүргізуге қатысады; </w:t>
      </w:r>
    </w:p>
    <w:p>
      <w:pPr>
        <w:spacing w:after="0"/>
        <w:ind w:left="0"/>
        <w:jc w:val="both"/>
      </w:pPr>
      <w:r>
        <w:rPr>
          <w:rFonts w:ascii="Times New Roman"/>
          <w:b w:val="false"/>
          <w:i w:val="false"/>
          <w:color w:val="000000"/>
          <w:sz w:val="28"/>
        </w:rPr>
        <w:t xml:space="preserve">
      елді мекен жерлерінде мал жаятын орындарды айқындайды; </w:t>
      </w:r>
    </w:p>
    <w:p>
      <w:pPr>
        <w:spacing w:after="0"/>
        <w:ind w:left="0"/>
        <w:jc w:val="both"/>
      </w:pPr>
      <w:r>
        <w:rPr>
          <w:rFonts w:ascii="Times New Roman"/>
          <w:b w:val="false"/>
          <w:i w:val="false"/>
          <w:color w:val="000000"/>
          <w:sz w:val="28"/>
        </w:rPr>
        <w:t xml:space="preserve">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 </w:t>
      </w:r>
    </w:p>
    <w:p>
      <w:pPr>
        <w:spacing w:after="0"/>
        <w:ind w:left="0"/>
        <w:jc w:val="both"/>
      </w:pPr>
      <w:r>
        <w:rPr>
          <w:rFonts w:ascii="Times New Roman"/>
          <w:b w:val="false"/>
          <w:i w:val="false"/>
          <w:color w:val="000000"/>
          <w:sz w:val="28"/>
        </w:rPr>
        <w:t xml:space="preserve">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 </w:t>
      </w:r>
    </w:p>
    <w:p>
      <w:pPr>
        <w:spacing w:after="0"/>
        <w:ind w:left="0"/>
        <w:jc w:val="both"/>
      </w:pPr>
      <w:r>
        <w:rPr>
          <w:rFonts w:ascii="Times New Roman"/>
          <w:b w:val="false"/>
          <w:i w:val="false"/>
          <w:color w:val="000000"/>
          <w:sz w:val="28"/>
        </w:rPr>
        <w:t xml:space="preserve">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w:t>
      </w:r>
    </w:p>
    <w:p>
      <w:pPr>
        <w:spacing w:after="0"/>
        <w:ind w:left="0"/>
        <w:jc w:val="both"/>
      </w:pPr>
      <w:r>
        <w:rPr>
          <w:rFonts w:ascii="Times New Roman"/>
          <w:b w:val="false"/>
          <w:i w:val="false"/>
          <w:color w:val="000000"/>
          <w:sz w:val="28"/>
        </w:rPr>
        <w:t xml:space="preserve">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 </w:t>
      </w:r>
    </w:p>
    <w:p>
      <w:pPr>
        <w:spacing w:after="0"/>
        <w:ind w:left="0"/>
        <w:jc w:val="both"/>
      </w:pPr>
      <w:r>
        <w:rPr>
          <w:rFonts w:ascii="Times New Roman"/>
          <w:b w:val="false"/>
          <w:i w:val="false"/>
          <w:color w:val="000000"/>
          <w:sz w:val="28"/>
        </w:rPr>
        <w:t xml:space="preserve">
      мүгедектігі бар адамдарға көмек көрсетуді ұйымдастырады; </w:t>
      </w:r>
    </w:p>
    <w:p>
      <w:pPr>
        <w:spacing w:after="0"/>
        <w:ind w:left="0"/>
        <w:jc w:val="both"/>
      </w:pPr>
      <w:r>
        <w:rPr>
          <w:rFonts w:ascii="Times New Roman"/>
          <w:b w:val="false"/>
          <w:i w:val="false"/>
          <w:color w:val="000000"/>
          <w:sz w:val="28"/>
        </w:rPr>
        <w:t xml:space="preserve">
      қоғамдық жұмыстарды, жастар практикасын және әлеуметтік жұмыс орындарын ұйымдастырады; </w:t>
      </w:r>
    </w:p>
    <w:p>
      <w:pPr>
        <w:spacing w:after="0"/>
        <w:ind w:left="0"/>
        <w:jc w:val="both"/>
      </w:pPr>
      <w:r>
        <w:rPr>
          <w:rFonts w:ascii="Times New Roman"/>
          <w:b w:val="false"/>
          <w:i w:val="false"/>
          <w:color w:val="000000"/>
          <w:sz w:val="28"/>
        </w:rPr>
        <w:t xml:space="preserve">
      дене шынықтыру және спорт жөніндегі уәкілетті органмен және мүгедектігі бар адамдардың қоғамдық бірлестіктерімен бірлесіп, мүгедектігі бар адамдар арасында сауықтыру және спорттық іс-шаралар өткізуді ұйымдастырады; </w:t>
      </w:r>
    </w:p>
    <w:p>
      <w:pPr>
        <w:spacing w:after="0"/>
        <w:ind w:left="0"/>
        <w:jc w:val="both"/>
      </w:pPr>
      <w:r>
        <w:rPr>
          <w:rFonts w:ascii="Times New Roman"/>
          <w:b w:val="false"/>
          <w:i w:val="false"/>
          <w:color w:val="000000"/>
          <w:sz w:val="28"/>
        </w:rPr>
        <w:t xml:space="preserve">
      мүгедектігі бар адамдардың қоғамдық бірлестіктерімен бірлесіп, мәдени-бұқаралық және ағарту іс-шараларын ұйымдастырады; </w:t>
      </w:r>
    </w:p>
    <w:p>
      <w:pPr>
        <w:spacing w:after="0"/>
        <w:ind w:left="0"/>
        <w:jc w:val="both"/>
      </w:pPr>
      <w:r>
        <w:rPr>
          <w:rFonts w:ascii="Times New Roman"/>
          <w:b w:val="false"/>
          <w:i w:val="false"/>
          <w:color w:val="000000"/>
          <w:sz w:val="28"/>
        </w:rPr>
        <w:t xml:space="preserve">
      мүгедектігі бар адамдарға қайырымдылық және әлеуметтік көмек көрсетуді үйлестіреді; </w:t>
      </w:r>
    </w:p>
    <w:p>
      <w:pPr>
        <w:spacing w:after="0"/>
        <w:ind w:left="0"/>
        <w:jc w:val="both"/>
      </w:pPr>
      <w:r>
        <w:rPr>
          <w:rFonts w:ascii="Times New Roman"/>
          <w:b w:val="false"/>
          <w:i w:val="false"/>
          <w:color w:val="000000"/>
          <w:sz w:val="28"/>
        </w:rPr>
        <w:t xml:space="preserve">
      халықтың әлеуметтік жағынан әлсіз топтарына қайырымдылық көмек көрсетуді үйлестіреді; </w:t>
      </w:r>
    </w:p>
    <w:p>
      <w:pPr>
        <w:spacing w:after="0"/>
        <w:ind w:left="0"/>
        <w:jc w:val="both"/>
      </w:pPr>
      <w:r>
        <w:rPr>
          <w:rFonts w:ascii="Times New Roman"/>
          <w:b w:val="false"/>
          <w:i w:val="false"/>
          <w:color w:val="000000"/>
          <w:sz w:val="28"/>
        </w:rPr>
        <w:t>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xml:space="preserve">
      ауылдық денсаулық сақтау ұйымдарын кадрлармен қамтамасыз етуге жәрдемдеседі; </w:t>
      </w:r>
    </w:p>
    <w:p>
      <w:pPr>
        <w:spacing w:after="0"/>
        <w:ind w:left="0"/>
        <w:jc w:val="both"/>
      </w:pPr>
      <w:r>
        <w:rPr>
          <w:rFonts w:ascii="Times New Roman"/>
          <w:b w:val="false"/>
          <w:i w:val="false"/>
          <w:color w:val="000000"/>
          <w:sz w:val="28"/>
        </w:rPr>
        <w:t xml:space="preserve">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 </w:t>
      </w:r>
    </w:p>
    <w:p>
      <w:pPr>
        <w:spacing w:after="0"/>
        <w:ind w:left="0"/>
        <w:jc w:val="both"/>
      </w:pPr>
      <w:r>
        <w:rPr>
          <w:rFonts w:ascii="Times New Roman"/>
          <w:b w:val="false"/>
          <w:i w:val="false"/>
          <w:color w:val="000000"/>
          <w:sz w:val="28"/>
        </w:rPr>
        <w:t xml:space="preserve">
      жергілікті әлеуметтік инфрақұрылымның дамуына жәрдемдеседі; </w:t>
      </w:r>
    </w:p>
    <w:p>
      <w:pPr>
        <w:spacing w:after="0"/>
        <w:ind w:left="0"/>
        <w:jc w:val="both"/>
      </w:pPr>
      <w:r>
        <w:rPr>
          <w:rFonts w:ascii="Times New Roman"/>
          <w:b w:val="false"/>
          <w:i w:val="false"/>
          <w:color w:val="000000"/>
          <w:sz w:val="28"/>
        </w:rPr>
        <w:t xml:space="preserve">
      қоғамдық көлік қозғалысын ұйымдастырады; </w:t>
      </w:r>
    </w:p>
    <w:p>
      <w:pPr>
        <w:spacing w:after="0"/>
        <w:ind w:left="0"/>
        <w:jc w:val="both"/>
      </w:pPr>
      <w:r>
        <w:rPr>
          <w:rFonts w:ascii="Times New Roman"/>
          <w:b w:val="false"/>
          <w:i w:val="false"/>
          <w:color w:val="000000"/>
          <w:sz w:val="28"/>
        </w:rPr>
        <w:t xml:space="preserve">
      кіріс көздерін қалыптастырады; </w:t>
      </w:r>
    </w:p>
    <w:p>
      <w:pPr>
        <w:spacing w:after="0"/>
        <w:ind w:left="0"/>
        <w:jc w:val="both"/>
      </w:pPr>
      <w:r>
        <w:rPr>
          <w:rFonts w:ascii="Times New Roman"/>
          <w:b w:val="false"/>
          <w:i w:val="false"/>
          <w:color w:val="000000"/>
          <w:sz w:val="28"/>
        </w:rPr>
        <w:t xml:space="preserve">
      мектеп жасына дейінгі және мектеп жасындағы балаларды есепке алуды ұйымдастырады; </w:t>
      </w:r>
    </w:p>
    <w:p>
      <w:pPr>
        <w:spacing w:after="0"/>
        <w:ind w:left="0"/>
        <w:jc w:val="both"/>
      </w:pPr>
      <w:r>
        <w:rPr>
          <w:rFonts w:ascii="Times New Roman"/>
          <w:b w:val="false"/>
          <w:i w:val="false"/>
          <w:color w:val="000000"/>
          <w:sz w:val="28"/>
        </w:rPr>
        <w:t xml:space="preserve">
      елді мекенде мектеп болмаған жағдайда білім алушыларды таяудағы мектепке дейін және кері қарай тегін жеткізіп салуды ұйымдастырады; </w:t>
      </w:r>
    </w:p>
    <w:p>
      <w:pPr>
        <w:spacing w:after="0"/>
        <w:ind w:left="0"/>
        <w:jc w:val="both"/>
      </w:pPr>
      <w:r>
        <w:rPr>
          <w:rFonts w:ascii="Times New Roman"/>
          <w:b w:val="false"/>
          <w:i w:val="false"/>
          <w:color w:val="000000"/>
          <w:sz w:val="28"/>
        </w:rPr>
        <w:t xml:space="preserve">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 </w:t>
      </w:r>
    </w:p>
    <w:p>
      <w:pPr>
        <w:spacing w:after="0"/>
        <w:ind w:left="0"/>
        <w:jc w:val="both"/>
      </w:pPr>
      <w:r>
        <w:rPr>
          <w:rFonts w:ascii="Times New Roman"/>
          <w:b w:val="false"/>
          <w:i w:val="false"/>
          <w:color w:val="000000"/>
          <w:sz w:val="28"/>
        </w:rPr>
        <w:t xml:space="preserve">
      әскери міндеттілерді және әскерге шақырылушыларды, оларды жергілікті әскери басқару органдарына шақырылғаны туралы хабардар етеді; </w:t>
      </w:r>
    </w:p>
    <w:p>
      <w:pPr>
        <w:spacing w:after="0"/>
        <w:ind w:left="0"/>
        <w:jc w:val="both"/>
      </w:pPr>
      <w:r>
        <w:rPr>
          <w:rFonts w:ascii="Times New Roman"/>
          <w:b w:val="false"/>
          <w:i w:val="false"/>
          <w:color w:val="000000"/>
          <w:sz w:val="28"/>
        </w:rPr>
        <w:t xml:space="preserve">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 </w:t>
      </w:r>
    </w:p>
    <w:p>
      <w:pPr>
        <w:spacing w:after="0"/>
        <w:ind w:left="0"/>
        <w:jc w:val="both"/>
      </w:pPr>
      <w:r>
        <w:rPr>
          <w:rFonts w:ascii="Times New Roman"/>
          <w:b w:val="false"/>
          <w:i w:val="false"/>
          <w:color w:val="000000"/>
          <w:sz w:val="28"/>
        </w:rPr>
        <w:t xml:space="preserve">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 </w:t>
      </w:r>
    </w:p>
    <w:p>
      <w:pPr>
        <w:spacing w:after="0"/>
        <w:ind w:left="0"/>
        <w:jc w:val="both"/>
      </w:pPr>
      <w:r>
        <w:rPr>
          <w:rFonts w:ascii="Times New Roman"/>
          <w:b w:val="false"/>
          <w:i w:val="false"/>
          <w:color w:val="000000"/>
          <w:sz w:val="28"/>
        </w:rPr>
        <w:t>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xml:space="preserve">
      спорт мекемелеріне қолдау жасайды және олардың материалдық-техникалық қамтамасыз етілуіне жәрдем көрсетеді; </w:t>
      </w:r>
    </w:p>
    <w:p>
      <w:pPr>
        <w:spacing w:after="0"/>
        <w:ind w:left="0"/>
        <w:jc w:val="both"/>
      </w:pPr>
      <w:r>
        <w:rPr>
          <w:rFonts w:ascii="Times New Roman"/>
          <w:b w:val="false"/>
          <w:i w:val="false"/>
          <w:color w:val="000000"/>
          <w:sz w:val="28"/>
        </w:rPr>
        <w:t xml:space="preserve">
      тарихи және мәдени мұраны сақтау жөніндегі жұмысты ұйымдастырады; </w:t>
      </w:r>
    </w:p>
    <w:p>
      <w:pPr>
        <w:spacing w:after="0"/>
        <w:ind w:left="0"/>
        <w:jc w:val="both"/>
      </w:pPr>
      <w:r>
        <w:rPr>
          <w:rFonts w:ascii="Times New Roman"/>
          <w:b w:val="false"/>
          <w:i w:val="false"/>
          <w:color w:val="000000"/>
          <w:sz w:val="28"/>
        </w:rPr>
        <w:t xml:space="preserve">
      кәсіпқой емес медиаторлардың тізілімін жүргізеді; </w:t>
      </w:r>
    </w:p>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 </w:t>
      </w:r>
    </w:p>
    <w:p>
      <w:pPr>
        <w:spacing w:after="0"/>
        <w:ind w:left="0"/>
        <w:jc w:val="both"/>
      </w:pPr>
      <w:r>
        <w:rPr>
          <w:rFonts w:ascii="Times New Roman"/>
          <w:b w:val="false"/>
          <w:i w:val="false"/>
          <w:color w:val="000000"/>
          <w:sz w:val="28"/>
        </w:rPr>
        <w:t>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Қазақстан Республикасының заңнамасына сәйкес мемлекеттік қызметтерді көрсетеді;</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нотариаттық әрекеттер жасауды ұйымдастырады.</w:t>
      </w:r>
    </w:p>
    <w:p>
      <w:pPr>
        <w:spacing w:after="0"/>
        <w:ind w:left="0"/>
        <w:jc w:val="both"/>
      </w:pPr>
      <w:r>
        <w:rPr>
          <w:rFonts w:ascii="Times New Roman"/>
          <w:b w:val="false"/>
          <w:i w:val="false"/>
          <w:color w:val="000000"/>
          <w:sz w:val="28"/>
        </w:rPr>
        <w:t>
      2) Ауылдық округ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ауылдық округтің коммуналдық меншігіндегі (жергілікті өзін-өзі басқарудың коммуналдық меншігінде) мемлекеттік кәсіпорындардың даму жоспарларын және олардың орындалуы жөніндегі есептерін қарайды, бекітеді және "Мемлекеттік мүлік туралы" Қазақстан Республикасы Заңының 18-бабының </w:t>
      </w:r>
      <w:r>
        <w:rPr>
          <w:rFonts w:ascii="Times New Roman"/>
          <w:b w:val="false"/>
          <w:i w:val="false"/>
          <w:color w:val="000000"/>
          <w:sz w:val="28"/>
        </w:rPr>
        <w:t>11) тармақшасында</w:t>
      </w:r>
      <w:r>
        <w:rPr>
          <w:rFonts w:ascii="Times New Roman"/>
          <w:b w:val="false"/>
          <w:i w:val="false"/>
          <w:color w:val="000000"/>
          <w:sz w:val="28"/>
        </w:rPr>
        <w:t xml:space="preserve"> көзделген жағдайларда келіседі;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14.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сот органдарында өз құзіретіне жатқызылған мәселелер бойынша талапкер және жауапкер болуға;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15. 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xml:space="preserve">
      әкім аппаратының ұйымдастырушылық, құқықтық, ақпараттық, талдамалық қызметін жүзеге асыру және материалдық-техникалық қамтамасыз ету; </w:t>
      </w:r>
    </w:p>
    <w:p>
      <w:pPr>
        <w:spacing w:after="0"/>
        <w:ind w:left="0"/>
        <w:jc w:val="both"/>
      </w:pPr>
      <w:r>
        <w:rPr>
          <w:rFonts w:ascii="Times New Roman"/>
          <w:b w:val="false"/>
          <w:i w:val="false"/>
          <w:color w:val="000000"/>
          <w:sz w:val="28"/>
        </w:rPr>
        <w:t xml:space="preserve">
      Қазақстан Республикасының мемлекеттік қызмет туралы заңнамасын жүзеге асыру, мемлекеттік органдар жүйесінде кадрлар біліктілігін арттыру; </w:t>
      </w:r>
    </w:p>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p>
      <w:pPr>
        <w:spacing w:after="0"/>
        <w:ind w:left="0"/>
        <w:jc w:val="left"/>
      </w:pPr>
      <w:r>
        <w:rPr>
          <w:rFonts w:ascii="Times New Roman"/>
          <w:b/>
          <w:i w:val="false"/>
          <w:color w:val="000000"/>
        </w:rPr>
        <w:t xml:space="preserve"> 3. Ауылдық округ әкімінің аппаратының қызметін ұйымдастыру</w:t>
      </w:r>
    </w:p>
    <w:p>
      <w:pPr>
        <w:spacing w:after="0"/>
        <w:ind w:left="0"/>
        <w:jc w:val="both"/>
      </w:pPr>
      <w:r>
        <w:rPr>
          <w:rFonts w:ascii="Times New Roman"/>
          <w:b w:val="false"/>
          <w:i w:val="false"/>
          <w:color w:val="000000"/>
          <w:sz w:val="28"/>
        </w:rPr>
        <w:t xml:space="preserve">
      16. Әкімнің аппаратын әкім басқарады. </w:t>
      </w:r>
    </w:p>
    <w:p>
      <w:pPr>
        <w:spacing w:after="0"/>
        <w:ind w:left="0"/>
        <w:jc w:val="both"/>
      </w:pPr>
      <w:r>
        <w:rPr>
          <w:rFonts w:ascii="Times New Roman"/>
          <w:b w:val="false"/>
          <w:i w:val="false"/>
          <w:color w:val="000000"/>
          <w:sz w:val="28"/>
        </w:rPr>
        <w:t>
      17. Әкімнің өкілеттіктері:</w:t>
      </w:r>
    </w:p>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ауылдық округ әкімі аппаратының қызметшілерін қызметке тағайындайды және қызметінен босатады;</w:t>
      </w:r>
    </w:p>
    <w:p>
      <w:pPr>
        <w:spacing w:after="0"/>
        <w:ind w:left="0"/>
        <w:jc w:val="both"/>
      </w:pPr>
      <w:r>
        <w:rPr>
          <w:rFonts w:ascii="Times New Roman"/>
          <w:b w:val="false"/>
          <w:i w:val="false"/>
          <w:color w:val="000000"/>
          <w:sz w:val="28"/>
        </w:rPr>
        <w:t>
      ауылдық округ әкімі аппаратының қызметшілерінің міндеттерін және өкілеттілігін белгілейді;</w:t>
      </w:r>
    </w:p>
    <w:p>
      <w:pPr>
        <w:spacing w:after="0"/>
        <w:ind w:left="0"/>
        <w:jc w:val="both"/>
      </w:pPr>
      <w:r>
        <w:rPr>
          <w:rFonts w:ascii="Times New Roman"/>
          <w:b w:val="false"/>
          <w:i w:val="false"/>
          <w:color w:val="000000"/>
          <w:sz w:val="28"/>
        </w:rPr>
        <w:t>
      өз құзыреті шегінде ауылдық округ әкімі аппаратының барлық қызметшілеріне міндетті өкім шығарады және нұсқаулар береді;</w:t>
      </w:r>
    </w:p>
    <w:p>
      <w:pPr>
        <w:spacing w:after="0"/>
        <w:ind w:left="0"/>
        <w:jc w:val="both"/>
      </w:pPr>
      <w:r>
        <w:rPr>
          <w:rFonts w:ascii="Times New Roman"/>
          <w:b w:val="false"/>
          <w:i w:val="false"/>
          <w:color w:val="000000"/>
          <w:sz w:val="28"/>
        </w:rPr>
        <w:t>
      сыбайлас жемқорлыққа қарсы іс-әрекет етеді және дербес жауап береді;</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ауылдық округтiң тұрғын үй қорын түгендеуді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мемлекеттік органдарда, өзге де ұйымдарда Мақтаарал ауданы "Ж.Нұрлыбаев ауылдық округі әкімі аппараты" мемлекеттік мекемесін білдіреді;</w:t>
      </w:r>
    </w:p>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актілермен жүктелген өзге де өкілеттіктерді жүзеге асырады.</w:t>
      </w:r>
    </w:p>
    <w:p>
      <w:pPr>
        <w:spacing w:after="0"/>
        <w:ind w:left="0"/>
        <w:jc w:val="both"/>
      </w:pPr>
      <w:r>
        <w:rPr>
          <w:rFonts w:ascii="Times New Roman"/>
          <w:b w:val="false"/>
          <w:i w:val="false"/>
          <w:color w:val="000000"/>
          <w:sz w:val="28"/>
        </w:rPr>
        <w:t>
      18. Ауылдық округ әкімі сайлау тәртібімен сайланады және қолданыстағы заңнамаға сәйкес қызметінен босатылады.</w:t>
      </w:r>
    </w:p>
    <w:p>
      <w:pPr>
        <w:spacing w:after="0"/>
        <w:ind w:left="0"/>
        <w:jc w:val="both"/>
      </w:pPr>
      <w:r>
        <w:rPr>
          <w:rFonts w:ascii="Times New Roman"/>
          <w:b w:val="false"/>
          <w:i w:val="false"/>
          <w:color w:val="000000"/>
          <w:sz w:val="28"/>
        </w:rPr>
        <w:t>
      19.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20. Әкім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21. Әкім аппараты қызметкерлерінің мемлекеттік қызметшілер этикасының нормаларын сақтауын әкім қамтамасыз етеді.</w:t>
      </w:r>
    </w:p>
    <w:p>
      <w:pPr>
        <w:spacing w:after="0"/>
        <w:ind w:left="0"/>
        <w:jc w:val="left"/>
      </w:pPr>
      <w:r>
        <w:rPr>
          <w:rFonts w:ascii="Times New Roman"/>
          <w:b/>
          <w:i w:val="false"/>
          <w:color w:val="000000"/>
        </w:rPr>
        <w:t xml:space="preserve"> 4. Ауылдық округ әкімінің аппаратының мүлкі</w:t>
      </w:r>
    </w:p>
    <w:p>
      <w:pPr>
        <w:spacing w:after="0"/>
        <w:ind w:left="0"/>
        <w:jc w:val="both"/>
      </w:pPr>
      <w:r>
        <w:rPr>
          <w:rFonts w:ascii="Times New Roman"/>
          <w:b w:val="false"/>
          <w:i w:val="false"/>
          <w:color w:val="000000"/>
          <w:sz w:val="28"/>
        </w:rPr>
        <w:t>
      22.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Әкімнің аппаратына бекітіліп берілген мүлік ауылдық округтің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24.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Ауылдық округ әкімінің аппаратын қайта ұйымдастыру және тарату</w:t>
      </w:r>
    </w:p>
    <w:p>
      <w:pPr>
        <w:spacing w:after="0"/>
        <w:ind w:left="0"/>
        <w:jc w:val="both"/>
      </w:pPr>
      <w:r>
        <w:rPr>
          <w:rFonts w:ascii="Times New Roman"/>
          <w:b w:val="false"/>
          <w:i w:val="false"/>
          <w:color w:val="000000"/>
          <w:sz w:val="28"/>
        </w:rPr>
        <w:t>
      25. Әкімнің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ауданы әкімдігінің</w:t>
            </w:r>
            <w:r>
              <w:br/>
            </w:r>
            <w:r>
              <w:rPr>
                <w:rFonts w:ascii="Times New Roman"/>
                <w:b w:val="false"/>
                <w:i w:val="false"/>
                <w:color w:val="000000"/>
                <w:sz w:val="20"/>
              </w:rPr>
              <w:t>"12" желтоқсан 2024 жылғы</w:t>
            </w:r>
            <w:r>
              <w:br/>
            </w:r>
            <w:r>
              <w:rPr>
                <w:rFonts w:ascii="Times New Roman"/>
                <w:b w:val="false"/>
                <w:i w:val="false"/>
                <w:color w:val="000000"/>
                <w:sz w:val="20"/>
              </w:rPr>
              <w:t>№ 770 қаулысына 9-қосымша</w:t>
            </w:r>
          </w:p>
        </w:tc>
      </w:tr>
    </w:tbl>
    <w:p>
      <w:pPr>
        <w:spacing w:after="0"/>
        <w:ind w:left="0"/>
        <w:jc w:val="left"/>
      </w:pPr>
      <w:r>
        <w:rPr>
          <w:rFonts w:ascii="Times New Roman"/>
          <w:b/>
          <w:i w:val="false"/>
          <w:color w:val="000000"/>
        </w:rPr>
        <w:t xml:space="preserve"> Мақтаарал ауданының "Бірлік ауылдық округі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1. "Бірлік ауылдық округі әкімінің аппараты" (бұдан әрі – әкімнің аппараты) Бірлік ауылдық округі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Бірлік ауылдық округі әкімінің аппараты туралы ережені, оның құрылымын Мақтаарал ауданы әкімдігі бекітеді.</w:t>
      </w:r>
    </w:p>
    <w:p>
      <w:pPr>
        <w:spacing w:after="0"/>
        <w:ind w:left="0"/>
        <w:jc w:val="both"/>
      </w:pPr>
      <w:r>
        <w:rPr>
          <w:rFonts w:ascii="Times New Roman"/>
          <w:b w:val="false"/>
          <w:i w:val="false"/>
          <w:color w:val="000000"/>
          <w:sz w:val="28"/>
        </w:rPr>
        <w:t xml:space="preserve">
      7. Әкімнің аппаратының толық атауы: Мақтаарал ауданының "Бірлік ауылдық округі әкімінің аппараты" мемлекеттік мекемесі. </w:t>
      </w:r>
    </w:p>
    <w:p>
      <w:pPr>
        <w:spacing w:after="0"/>
        <w:ind w:left="0"/>
        <w:jc w:val="both"/>
      </w:pPr>
      <w:r>
        <w:rPr>
          <w:rFonts w:ascii="Times New Roman"/>
          <w:b w:val="false"/>
          <w:i w:val="false"/>
          <w:color w:val="000000"/>
          <w:sz w:val="28"/>
        </w:rPr>
        <w:t xml:space="preserve">
      8. Заңды тұлғаның орналасқан жері: Қазақстан Республикасы, Түркістан облысы, Мақтаарал ауданы, Бірлік ауылдық округі, Қ.Пернебаев елді мекені, М.Қалмұратұлы көшесі № 17, индексі 160542. </w:t>
      </w:r>
    </w:p>
    <w:p>
      <w:pPr>
        <w:spacing w:after="0"/>
        <w:ind w:left="0"/>
        <w:jc w:val="both"/>
      </w:pPr>
      <w:r>
        <w:rPr>
          <w:rFonts w:ascii="Times New Roman"/>
          <w:b w:val="false"/>
          <w:i w:val="false"/>
          <w:color w:val="000000"/>
          <w:sz w:val="28"/>
        </w:rPr>
        <w:t>
      9. Бірлік ауылдық округі әкімінің аппаратын Мақтаарал ауданы әкімдігі құрады, қысқартады және қайта ұйымдастырады.</w:t>
      </w:r>
    </w:p>
    <w:p>
      <w:pPr>
        <w:spacing w:after="0"/>
        <w:ind w:left="0"/>
        <w:jc w:val="both"/>
      </w:pPr>
      <w:r>
        <w:rPr>
          <w:rFonts w:ascii="Times New Roman"/>
          <w:b w:val="false"/>
          <w:i w:val="false"/>
          <w:color w:val="000000"/>
          <w:sz w:val="28"/>
        </w:rPr>
        <w:t>
      10. Әкімнің аппараты жергілікті бюджет есебінен ұсталатын мемлекеттік мекеме болып табылады.</w:t>
      </w:r>
    </w:p>
    <w:p>
      <w:pPr>
        <w:spacing w:after="0"/>
        <w:ind w:left="0"/>
        <w:jc w:val="both"/>
      </w:pPr>
      <w:r>
        <w:rPr>
          <w:rFonts w:ascii="Times New Roman"/>
          <w:b w:val="false"/>
          <w:i w:val="false"/>
          <w:color w:val="000000"/>
          <w:sz w:val="28"/>
        </w:rPr>
        <w:t>
      11.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left"/>
      </w:pPr>
      <w:r>
        <w:rPr>
          <w:rFonts w:ascii="Times New Roman"/>
          <w:b/>
          <w:i w:val="false"/>
          <w:color w:val="000000"/>
        </w:rPr>
        <w:t xml:space="preserve"> 2. Ауылдық округ әкімінің аппаратының негізгі міндеттері, функциялары, құқықтары мен міндеттері</w:t>
      </w:r>
    </w:p>
    <w:p>
      <w:pPr>
        <w:spacing w:after="0"/>
        <w:ind w:left="0"/>
        <w:jc w:val="both"/>
      </w:pPr>
      <w:r>
        <w:rPr>
          <w:rFonts w:ascii="Times New Roman"/>
          <w:b w:val="false"/>
          <w:i w:val="false"/>
          <w:color w:val="000000"/>
          <w:sz w:val="28"/>
        </w:rPr>
        <w:t xml:space="preserve">
      12. Міндеттері: </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13. Функциялары:</w:t>
      </w:r>
    </w:p>
    <w:p>
      <w:pPr>
        <w:spacing w:after="0"/>
        <w:ind w:left="0"/>
        <w:jc w:val="both"/>
      </w:pPr>
      <w:r>
        <w:rPr>
          <w:rFonts w:ascii="Times New Roman"/>
          <w:b w:val="false"/>
          <w:i w:val="false"/>
          <w:color w:val="000000"/>
          <w:sz w:val="28"/>
        </w:rPr>
        <w:t xml:space="preserve">
      1) Бірлік ауылдық округі әкімінің аппараты өз құзіреті шегінде: </w:t>
      </w:r>
    </w:p>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Бірлік ауылдық округі әкімі мақұлдаған шешімдердің орындалуын қамтамасыз етеді;</w:t>
      </w:r>
    </w:p>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Мақтаарал аудандық мәслихатына ауылдық округтің бюджетінің атқарылуы туралы есепті ұсынады;</w:t>
      </w:r>
    </w:p>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xml:space="preserve">
      азаматтар мен заңды тұлғаларды Қазақстан Республикасы Конституциясының,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 </w:t>
      </w:r>
    </w:p>
    <w:p>
      <w:pPr>
        <w:spacing w:after="0"/>
        <w:ind w:left="0"/>
        <w:jc w:val="both"/>
      </w:pPr>
      <w:r>
        <w:rPr>
          <w:rFonts w:ascii="Times New Roman"/>
          <w:b w:val="false"/>
          <w:i w:val="false"/>
          <w:color w:val="000000"/>
          <w:sz w:val="28"/>
        </w:rPr>
        <w:t>
      салық және бюджетке төленетін басқа да міндетті төлемдерді жинауға жәрдемдеседі;</w:t>
      </w:r>
    </w:p>
    <w:p>
      <w:pPr>
        <w:spacing w:after="0"/>
        <w:ind w:left="0"/>
        <w:jc w:val="both"/>
      </w:pPr>
      <w:r>
        <w:rPr>
          <w:rFonts w:ascii="Times New Roman"/>
          <w:b w:val="false"/>
          <w:i w:val="false"/>
          <w:color w:val="000000"/>
          <w:sz w:val="28"/>
        </w:rPr>
        <w:t xml:space="preserve">
      өз құзыреті шегінде жер қатынастарын реттеуді жүзеге асырады; </w:t>
      </w:r>
    </w:p>
    <w:p>
      <w:pPr>
        <w:spacing w:after="0"/>
        <w:ind w:left="0"/>
        <w:jc w:val="both"/>
      </w:pPr>
      <w:r>
        <w:rPr>
          <w:rFonts w:ascii="Times New Roman"/>
          <w:b w:val="false"/>
          <w:i w:val="false"/>
          <w:color w:val="000000"/>
          <w:sz w:val="28"/>
        </w:rPr>
        <w:t xml:space="preserve">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 </w:t>
      </w:r>
    </w:p>
    <w:p>
      <w:pPr>
        <w:spacing w:after="0"/>
        <w:ind w:left="0"/>
        <w:jc w:val="both"/>
      </w:pPr>
      <w:r>
        <w:rPr>
          <w:rFonts w:ascii="Times New Roman"/>
          <w:b w:val="false"/>
          <w:i w:val="false"/>
          <w:color w:val="000000"/>
          <w:sz w:val="28"/>
        </w:rPr>
        <w:t xml:space="preserve">
      өз құзыреті шегінде елді мекендерді сумен жабдықтауды ұйымдастырады және су пайдалану мәселелерін реттейді; </w:t>
      </w:r>
    </w:p>
    <w:p>
      <w:pPr>
        <w:spacing w:after="0"/>
        <w:ind w:left="0"/>
        <w:jc w:val="both"/>
      </w:pPr>
      <w:r>
        <w:rPr>
          <w:rFonts w:ascii="Times New Roman"/>
          <w:b w:val="false"/>
          <w:i w:val="false"/>
          <w:color w:val="000000"/>
          <w:sz w:val="28"/>
        </w:rPr>
        <w:t>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xml:space="preserve">
      туысы жоқ адамдарды жерлеуді және зираттар мен өзге де жерлеу орындарын тиісті қалпында күтіп-ұстау жөніндегі қоғамдық жұмыстарды ұйымдастырады; </w:t>
      </w:r>
    </w:p>
    <w:p>
      <w:pPr>
        <w:spacing w:after="0"/>
        <w:ind w:left="0"/>
        <w:jc w:val="both"/>
      </w:pPr>
      <w:r>
        <w:rPr>
          <w:rFonts w:ascii="Times New Roman"/>
          <w:b w:val="false"/>
          <w:i w:val="false"/>
          <w:color w:val="000000"/>
          <w:sz w:val="28"/>
        </w:rPr>
        <w:t xml:space="preserve">
      шаруа немесе фермер қожалықтарын ұйымдастыруға, кәсіпкерлік қызметті дамытуға жәрдемдеседі; </w:t>
      </w:r>
    </w:p>
    <w:p>
      <w:pPr>
        <w:spacing w:after="0"/>
        <w:ind w:left="0"/>
        <w:jc w:val="both"/>
      </w:pPr>
      <w:r>
        <w:rPr>
          <w:rFonts w:ascii="Times New Roman"/>
          <w:b w:val="false"/>
          <w:i w:val="false"/>
          <w:color w:val="000000"/>
          <w:sz w:val="28"/>
        </w:rPr>
        <w:t xml:space="preserve">
      шаруашылықтар бойынша есепке алуды жүзеге асырады; </w:t>
      </w:r>
    </w:p>
    <w:p>
      <w:pPr>
        <w:spacing w:after="0"/>
        <w:ind w:left="0"/>
        <w:jc w:val="both"/>
      </w:pPr>
      <w:r>
        <w:rPr>
          <w:rFonts w:ascii="Times New Roman"/>
          <w:b w:val="false"/>
          <w:i w:val="false"/>
          <w:color w:val="000000"/>
          <w:sz w:val="28"/>
        </w:rPr>
        <w:t xml:space="preserve">
      Қазақстан Республикасының Үкіметі белгілеген тәртіппен ауыл шаруашылығы жануарларын бірдейлендіруді жүргізуге қатысады; </w:t>
      </w:r>
    </w:p>
    <w:p>
      <w:pPr>
        <w:spacing w:after="0"/>
        <w:ind w:left="0"/>
        <w:jc w:val="both"/>
      </w:pPr>
      <w:r>
        <w:rPr>
          <w:rFonts w:ascii="Times New Roman"/>
          <w:b w:val="false"/>
          <w:i w:val="false"/>
          <w:color w:val="000000"/>
          <w:sz w:val="28"/>
        </w:rPr>
        <w:t xml:space="preserve">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 </w:t>
      </w:r>
    </w:p>
    <w:p>
      <w:pPr>
        <w:spacing w:after="0"/>
        <w:ind w:left="0"/>
        <w:jc w:val="both"/>
      </w:pPr>
      <w:r>
        <w:rPr>
          <w:rFonts w:ascii="Times New Roman"/>
          <w:b w:val="false"/>
          <w:i w:val="false"/>
          <w:color w:val="000000"/>
          <w:sz w:val="28"/>
        </w:rPr>
        <w:t xml:space="preserve">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 </w:t>
      </w:r>
    </w:p>
    <w:p>
      <w:pPr>
        <w:spacing w:after="0"/>
        <w:ind w:left="0"/>
        <w:jc w:val="both"/>
      </w:pPr>
      <w:r>
        <w:rPr>
          <w:rFonts w:ascii="Times New Roman"/>
          <w:b w:val="false"/>
          <w:i w:val="false"/>
          <w:color w:val="000000"/>
          <w:sz w:val="28"/>
        </w:rPr>
        <w:t xml:space="preserve">
      ауыл шаруашылығы санағын жүргізуге қатысады; </w:t>
      </w:r>
    </w:p>
    <w:p>
      <w:pPr>
        <w:spacing w:after="0"/>
        <w:ind w:left="0"/>
        <w:jc w:val="both"/>
      </w:pPr>
      <w:r>
        <w:rPr>
          <w:rFonts w:ascii="Times New Roman"/>
          <w:b w:val="false"/>
          <w:i w:val="false"/>
          <w:color w:val="000000"/>
          <w:sz w:val="28"/>
        </w:rPr>
        <w:t xml:space="preserve">
      елді мекен жерлерінде мал жаятын орындарды айқындайды; </w:t>
      </w:r>
    </w:p>
    <w:p>
      <w:pPr>
        <w:spacing w:after="0"/>
        <w:ind w:left="0"/>
        <w:jc w:val="both"/>
      </w:pPr>
      <w:r>
        <w:rPr>
          <w:rFonts w:ascii="Times New Roman"/>
          <w:b w:val="false"/>
          <w:i w:val="false"/>
          <w:color w:val="000000"/>
          <w:sz w:val="28"/>
        </w:rPr>
        <w:t xml:space="preserve">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 </w:t>
      </w:r>
    </w:p>
    <w:p>
      <w:pPr>
        <w:spacing w:after="0"/>
        <w:ind w:left="0"/>
        <w:jc w:val="both"/>
      </w:pPr>
      <w:r>
        <w:rPr>
          <w:rFonts w:ascii="Times New Roman"/>
          <w:b w:val="false"/>
          <w:i w:val="false"/>
          <w:color w:val="000000"/>
          <w:sz w:val="28"/>
        </w:rPr>
        <w:t xml:space="preserve">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 </w:t>
      </w:r>
    </w:p>
    <w:p>
      <w:pPr>
        <w:spacing w:after="0"/>
        <w:ind w:left="0"/>
        <w:jc w:val="both"/>
      </w:pPr>
      <w:r>
        <w:rPr>
          <w:rFonts w:ascii="Times New Roman"/>
          <w:b w:val="false"/>
          <w:i w:val="false"/>
          <w:color w:val="000000"/>
          <w:sz w:val="28"/>
        </w:rPr>
        <w:t xml:space="preserve">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w:t>
      </w:r>
    </w:p>
    <w:p>
      <w:pPr>
        <w:spacing w:after="0"/>
        <w:ind w:left="0"/>
        <w:jc w:val="both"/>
      </w:pPr>
      <w:r>
        <w:rPr>
          <w:rFonts w:ascii="Times New Roman"/>
          <w:b w:val="false"/>
          <w:i w:val="false"/>
          <w:color w:val="000000"/>
          <w:sz w:val="28"/>
        </w:rPr>
        <w:t xml:space="preserve">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 </w:t>
      </w:r>
    </w:p>
    <w:p>
      <w:pPr>
        <w:spacing w:after="0"/>
        <w:ind w:left="0"/>
        <w:jc w:val="both"/>
      </w:pPr>
      <w:r>
        <w:rPr>
          <w:rFonts w:ascii="Times New Roman"/>
          <w:b w:val="false"/>
          <w:i w:val="false"/>
          <w:color w:val="000000"/>
          <w:sz w:val="28"/>
        </w:rPr>
        <w:t xml:space="preserve">
      мүгедектігі бар адамдарға көмек көрсетуді ұйымдастырады; </w:t>
      </w:r>
    </w:p>
    <w:p>
      <w:pPr>
        <w:spacing w:after="0"/>
        <w:ind w:left="0"/>
        <w:jc w:val="both"/>
      </w:pPr>
      <w:r>
        <w:rPr>
          <w:rFonts w:ascii="Times New Roman"/>
          <w:b w:val="false"/>
          <w:i w:val="false"/>
          <w:color w:val="000000"/>
          <w:sz w:val="28"/>
        </w:rPr>
        <w:t xml:space="preserve">
      қоғамдық жұмыстарды, жастар практикасын және әлеуметтік жұмыс орындарын ұйымдастырады; </w:t>
      </w:r>
    </w:p>
    <w:p>
      <w:pPr>
        <w:spacing w:after="0"/>
        <w:ind w:left="0"/>
        <w:jc w:val="both"/>
      </w:pPr>
      <w:r>
        <w:rPr>
          <w:rFonts w:ascii="Times New Roman"/>
          <w:b w:val="false"/>
          <w:i w:val="false"/>
          <w:color w:val="000000"/>
          <w:sz w:val="28"/>
        </w:rPr>
        <w:t xml:space="preserve">
      дене шынықтыру және спорт жөніндегі уәкілетті органмен және мүгедектігі бар адамдардың қоғамдық бірлестіктерімен бірлесіп, мүгедектігі бар адамдар арасында сауықтыру және спорттық іс-шаралар өткізуді ұйымдастырады; </w:t>
      </w:r>
    </w:p>
    <w:p>
      <w:pPr>
        <w:spacing w:after="0"/>
        <w:ind w:left="0"/>
        <w:jc w:val="both"/>
      </w:pPr>
      <w:r>
        <w:rPr>
          <w:rFonts w:ascii="Times New Roman"/>
          <w:b w:val="false"/>
          <w:i w:val="false"/>
          <w:color w:val="000000"/>
          <w:sz w:val="28"/>
        </w:rPr>
        <w:t xml:space="preserve">
      мүгедектігі бар адамдардың қоғамдық бірлестіктерімен бірлесіп, мәдени-бұқаралық және ағарту іс-шараларын ұйымдастырады; </w:t>
      </w:r>
    </w:p>
    <w:p>
      <w:pPr>
        <w:spacing w:after="0"/>
        <w:ind w:left="0"/>
        <w:jc w:val="both"/>
      </w:pPr>
      <w:r>
        <w:rPr>
          <w:rFonts w:ascii="Times New Roman"/>
          <w:b w:val="false"/>
          <w:i w:val="false"/>
          <w:color w:val="000000"/>
          <w:sz w:val="28"/>
        </w:rPr>
        <w:t xml:space="preserve">
      мүгедектігі бар адамдарға қайырымдылық және әлеуметтік көмек көрсетуді үйлестіреді; </w:t>
      </w:r>
    </w:p>
    <w:p>
      <w:pPr>
        <w:spacing w:after="0"/>
        <w:ind w:left="0"/>
        <w:jc w:val="both"/>
      </w:pPr>
      <w:r>
        <w:rPr>
          <w:rFonts w:ascii="Times New Roman"/>
          <w:b w:val="false"/>
          <w:i w:val="false"/>
          <w:color w:val="000000"/>
          <w:sz w:val="28"/>
        </w:rPr>
        <w:t xml:space="preserve">
      халықтың әлеуметтік жағынан әлсіз топтарына қайырымдылық көмек көрсетуді үйлестіреді; </w:t>
      </w:r>
    </w:p>
    <w:p>
      <w:pPr>
        <w:spacing w:after="0"/>
        <w:ind w:left="0"/>
        <w:jc w:val="both"/>
      </w:pPr>
      <w:r>
        <w:rPr>
          <w:rFonts w:ascii="Times New Roman"/>
          <w:b w:val="false"/>
          <w:i w:val="false"/>
          <w:color w:val="000000"/>
          <w:sz w:val="28"/>
        </w:rPr>
        <w:t>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xml:space="preserve">
      ауылдық денсаулық сақтау ұйымдарын кадрлармен қамтамасыз етуге жәрдемдеседі; </w:t>
      </w:r>
    </w:p>
    <w:p>
      <w:pPr>
        <w:spacing w:after="0"/>
        <w:ind w:left="0"/>
        <w:jc w:val="both"/>
      </w:pPr>
      <w:r>
        <w:rPr>
          <w:rFonts w:ascii="Times New Roman"/>
          <w:b w:val="false"/>
          <w:i w:val="false"/>
          <w:color w:val="000000"/>
          <w:sz w:val="28"/>
        </w:rPr>
        <w:t xml:space="preserve">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 </w:t>
      </w:r>
    </w:p>
    <w:p>
      <w:pPr>
        <w:spacing w:after="0"/>
        <w:ind w:left="0"/>
        <w:jc w:val="both"/>
      </w:pPr>
      <w:r>
        <w:rPr>
          <w:rFonts w:ascii="Times New Roman"/>
          <w:b w:val="false"/>
          <w:i w:val="false"/>
          <w:color w:val="000000"/>
          <w:sz w:val="28"/>
        </w:rPr>
        <w:t xml:space="preserve">
      жергілікті әлеуметтік инфрақұрылымның дамуына жәрдемдеседі; </w:t>
      </w:r>
    </w:p>
    <w:p>
      <w:pPr>
        <w:spacing w:after="0"/>
        <w:ind w:left="0"/>
        <w:jc w:val="both"/>
      </w:pPr>
      <w:r>
        <w:rPr>
          <w:rFonts w:ascii="Times New Roman"/>
          <w:b w:val="false"/>
          <w:i w:val="false"/>
          <w:color w:val="000000"/>
          <w:sz w:val="28"/>
        </w:rPr>
        <w:t xml:space="preserve">
      қоғамдық көлік қозғалысын ұйымдастырады; </w:t>
      </w:r>
    </w:p>
    <w:p>
      <w:pPr>
        <w:spacing w:after="0"/>
        <w:ind w:left="0"/>
        <w:jc w:val="both"/>
      </w:pPr>
      <w:r>
        <w:rPr>
          <w:rFonts w:ascii="Times New Roman"/>
          <w:b w:val="false"/>
          <w:i w:val="false"/>
          <w:color w:val="000000"/>
          <w:sz w:val="28"/>
        </w:rPr>
        <w:t xml:space="preserve">
      кіріс көздерін қалыптастырады; </w:t>
      </w:r>
    </w:p>
    <w:p>
      <w:pPr>
        <w:spacing w:after="0"/>
        <w:ind w:left="0"/>
        <w:jc w:val="both"/>
      </w:pPr>
      <w:r>
        <w:rPr>
          <w:rFonts w:ascii="Times New Roman"/>
          <w:b w:val="false"/>
          <w:i w:val="false"/>
          <w:color w:val="000000"/>
          <w:sz w:val="28"/>
        </w:rPr>
        <w:t xml:space="preserve">
      мектеп жасына дейінгі және мектеп жасындағы балаларды есепке алуды ұйымдастырады; </w:t>
      </w:r>
    </w:p>
    <w:p>
      <w:pPr>
        <w:spacing w:after="0"/>
        <w:ind w:left="0"/>
        <w:jc w:val="both"/>
      </w:pPr>
      <w:r>
        <w:rPr>
          <w:rFonts w:ascii="Times New Roman"/>
          <w:b w:val="false"/>
          <w:i w:val="false"/>
          <w:color w:val="000000"/>
          <w:sz w:val="28"/>
        </w:rPr>
        <w:t xml:space="preserve">
      елді мекенде мектеп болмаған жағдайда білім алушыларды таяудағы мектепке дейін және кері қарай тегін жеткізіп салуды ұйымдастырады; </w:t>
      </w:r>
    </w:p>
    <w:p>
      <w:pPr>
        <w:spacing w:after="0"/>
        <w:ind w:left="0"/>
        <w:jc w:val="both"/>
      </w:pPr>
      <w:r>
        <w:rPr>
          <w:rFonts w:ascii="Times New Roman"/>
          <w:b w:val="false"/>
          <w:i w:val="false"/>
          <w:color w:val="000000"/>
          <w:sz w:val="28"/>
        </w:rPr>
        <w:t xml:space="preserve">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 </w:t>
      </w:r>
    </w:p>
    <w:p>
      <w:pPr>
        <w:spacing w:after="0"/>
        <w:ind w:left="0"/>
        <w:jc w:val="both"/>
      </w:pPr>
      <w:r>
        <w:rPr>
          <w:rFonts w:ascii="Times New Roman"/>
          <w:b w:val="false"/>
          <w:i w:val="false"/>
          <w:color w:val="000000"/>
          <w:sz w:val="28"/>
        </w:rPr>
        <w:t xml:space="preserve">
      әскери міндеттілерді және әскерге шақырылушыларды, оларды жергілікті әскери басқару органдарына шақырылғаны туралы хабардар етеді; </w:t>
      </w:r>
    </w:p>
    <w:p>
      <w:pPr>
        <w:spacing w:after="0"/>
        <w:ind w:left="0"/>
        <w:jc w:val="both"/>
      </w:pPr>
      <w:r>
        <w:rPr>
          <w:rFonts w:ascii="Times New Roman"/>
          <w:b w:val="false"/>
          <w:i w:val="false"/>
          <w:color w:val="000000"/>
          <w:sz w:val="28"/>
        </w:rPr>
        <w:t xml:space="preserve">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 </w:t>
      </w:r>
    </w:p>
    <w:p>
      <w:pPr>
        <w:spacing w:after="0"/>
        <w:ind w:left="0"/>
        <w:jc w:val="both"/>
      </w:pPr>
      <w:r>
        <w:rPr>
          <w:rFonts w:ascii="Times New Roman"/>
          <w:b w:val="false"/>
          <w:i w:val="false"/>
          <w:color w:val="000000"/>
          <w:sz w:val="28"/>
        </w:rPr>
        <w:t xml:space="preserve">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 </w:t>
      </w:r>
    </w:p>
    <w:p>
      <w:pPr>
        <w:spacing w:after="0"/>
        <w:ind w:left="0"/>
        <w:jc w:val="both"/>
      </w:pPr>
      <w:r>
        <w:rPr>
          <w:rFonts w:ascii="Times New Roman"/>
          <w:b w:val="false"/>
          <w:i w:val="false"/>
          <w:color w:val="000000"/>
          <w:sz w:val="28"/>
        </w:rPr>
        <w:t>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xml:space="preserve">
      спорт мекемелеріне қолдау жасайды және олардың материалдық-техникалық қамтамасыз етілуіне жәрдем көрсетеді; </w:t>
      </w:r>
    </w:p>
    <w:p>
      <w:pPr>
        <w:spacing w:after="0"/>
        <w:ind w:left="0"/>
        <w:jc w:val="both"/>
      </w:pPr>
      <w:r>
        <w:rPr>
          <w:rFonts w:ascii="Times New Roman"/>
          <w:b w:val="false"/>
          <w:i w:val="false"/>
          <w:color w:val="000000"/>
          <w:sz w:val="28"/>
        </w:rPr>
        <w:t xml:space="preserve">
      тарихи және мәдени мұраны сақтау жөніндегі жұмысты ұйымдастырады; </w:t>
      </w:r>
    </w:p>
    <w:p>
      <w:pPr>
        <w:spacing w:after="0"/>
        <w:ind w:left="0"/>
        <w:jc w:val="both"/>
      </w:pPr>
      <w:r>
        <w:rPr>
          <w:rFonts w:ascii="Times New Roman"/>
          <w:b w:val="false"/>
          <w:i w:val="false"/>
          <w:color w:val="000000"/>
          <w:sz w:val="28"/>
        </w:rPr>
        <w:t xml:space="preserve">
      кәсіпқой емес медиаторлардың тізілімін жүргізеді; </w:t>
      </w:r>
    </w:p>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 </w:t>
      </w:r>
    </w:p>
    <w:p>
      <w:pPr>
        <w:spacing w:after="0"/>
        <w:ind w:left="0"/>
        <w:jc w:val="both"/>
      </w:pPr>
      <w:r>
        <w:rPr>
          <w:rFonts w:ascii="Times New Roman"/>
          <w:b w:val="false"/>
          <w:i w:val="false"/>
          <w:color w:val="000000"/>
          <w:sz w:val="28"/>
        </w:rPr>
        <w:t>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Қазақстан Республикасының заңнамасына сәйкес мемлекеттік қызметтерді көрсетеді;</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нотариаттық әрекеттер жасауды ұйымдастырады.</w:t>
      </w:r>
    </w:p>
    <w:p>
      <w:pPr>
        <w:spacing w:after="0"/>
        <w:ind w:left="0"/>
        <w:jc w:val="both"/>
      </w:pPr>
      <w:r>
        <w:rPr>
          <w:rFonts w:ascii="Times New Roman"/>
          <w:b w:val="false"/>
          <w:i w:val="false"/>
          <w:color w:val="000000"/>
          <w:sz w:val="28"/>
        </w:rPr>
        <w:t>
      2) Ауылдық округ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ауылдық округтің коммуналдық меншігіндегі (жергілікті өзін-өзі басқарудың коммуналдық меншігінде) мемлекеттік кәсіпорындардың даму жоспарларын және олардың орындалуы жөніндегі есептерін қарайды, бекітеді және "Мемлекеттік мүлік туралы" Қазақстан Республикасы Заңының 18-бабының </w:t>
      </w:r>
      <w:r>
        <w:rPr>
          <w:rFonts w:ascii="Times New Roman"/>
          <w:b w:val="false"/>
          <w:i w:val="false"/>
          <w:color w:val="000000"/>
          <w:sz w:val="28"/>
        </w:rPr>
        <w:t>11) тармақшасында</w:t>
      </w:r>
      <w:r>
        <w:rPr>
          <w:rFonts w:ascii="Times New Roman"/>
          <w:b w:val="false"/>
          <w:i w:val="false"/>
          <w:color w:val="000000"/>
          <w:sz w:val="28"/>
        </w:rPr>
        <w:t xml:space="preserve"> көзделген жағдайларда келіседі;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14.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сот органдарында өз құзіретіне жатқызылған мәселелер бойынша талапкер және жауапкер болуға;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15. 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xml:space="preserve">
      әкім аппаратының ұйымдастырушылық, құқықтық, ақпараттық, талдамалық қызметін жүзеге асыру және материалдық-техникалық қамтамасыз ету; </w:t>
      </w:r>
    </w:p>
    <w:p>
      <w:pPr>
        <w:spacing w:after="0"/>
        <w:ind w:left="0"/>
        <w:jc w:val="both"/>
      </w:pPr>
      <w:r>
        <w:rPr>
          <w:rFonts w:ascii="Times New Roman"/>
          <w:b w:val="false"/>
          <w:i w:val="false"/>
          <w:color w:val="000000"/>
          <w:sz w:val="28"/>
        </w:rPr>
        <w:t xml:space="preserve">
      Қазақстан Республикасының мемлекеттік қызмет туралы заңнамасын жүзеге асыру, мемлекеттік органдар жүйесінде кадрлар біліктілігін арттыру; </w:t>
      </w:r>
    </w:p>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p>
      <w:pPr>
        <w:spacing w:after="0"/>
        <w:ind w:left="0"/>
        <w:jc w:val="left"/>
      </w:pPr>
      <w:r>
        <w:rPr>
          <w:rFonts w:ascii="Times New Roman"/>
          <w:b/>
          <w:i w:val="false"/>
          <w:color w:val="000000"/>
        </w:rPr>
        <w:t xml:space="preserve"> 3. Ауылдық округ әкімінің аппаратының қызметін ұйымдастыру</w:t>
      </w:r>
    </w:p>
    <w:p>
      <w:pPr>
        <w:spacing w:after="0"/>
        <w:ind w:left="0"/>
        <w:jc w:val="both"/>
      </w:pPr>
      <w:r>
        <w:rPr>
          <w:rFonts w:ascii="Times New Roman"/>
          <w:b w:val="false"/>
          <w:i w:val="false"/>
          <w:color w:val="000000"/>
          <w:sz w:val="28"/>
        </w:rPr>
        <w:t xml:space="preserve">
      16. Әкімнің аппаратын әкім басқарады. </w:t>
      </w:r>
    </w:p>
    <w:p>
      <w:pPr>
        <w:spacing w:after="0"/>
        <w:ind w:left="0"/>
        <w:jc w:val="both"/>
      </w:pPr>
      <w:r>
        <w:rPr>
          <w:rFonts w:ascii="Times New Roman"/>
          <w:b w:val="false"/>
          <w:i w:val="false"/>
          <w:color w:val="000000"/>
          <w:sz w:val="28"/>
        </w:rPr>
        <w:t>
      17. Әкімнің өкілеттіктері:</w:t>
      </w:r>
    </w:p>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ауылдық округ әкімі аппаратының қызметшілерін қызметке тағайындайды және қызметінен босатады;</w:t>
      </w:r>
    </w:p>
    <w:p>
      <w:pPr>
        <w:spacing w:after="0"/>
        <w:ind w:left="0"/>
        <w:jc w:val="both"/>
      </w:pPr>
      <w:r>
        <w:rPr>
          <w:rFonts w:ascii="Times New Roman"/>
          <w:b w:val="false"/>
          <w:i w:val="false"/>
          <w:color w:val="000000"/>
          <w:sz w:val="28"/>
        </w:rPr>
        <w:t>
      ауылдық округ әкімі аппаратының қызметшілерінің міндеттерін және өкілеттілігін белгілейді;</w:t>
      </w:r>
    </w:p>
    <w:p>
      <w:pPr>
        <w:spacing w:after="0"/>
        <w:ind w:left="0"/>
        <w:jc w:val="both"/>
      </w:pPr>
      <w:r>
        <w:rPr>
          <w:rFonts w:ascii="Times New Roman"/>
          <w:b w:val="false"/>
          <w:i w:val="false"/>
          <w:color w:val="000000"/>
          <w:sz w:val="28"/>
        </w:rPr>
        <w:t>
      өз құзыреті шегінде ауылдық округ әкімі аппаратының барлық қызметшілеріне міндетті өкім шығарады және нұсқаулар береді;</w:t>
      </w:r>
    </w:p>
    <w:p>
      <w:pPr>
        <w:spacing w:after="0"/>
        <w:ind w:left="0"/>
        <w:jc w:val="both"/>
      </w:pPr>
      <w:r>
        <w:rPr>
          <w:rFonts w:ascii="Times New Roman"/>
          <w:b w:val="false"/>
          <w:i w:val="false"/>
          <w:color w:val="000000"/>
          <w:sz w:val="28"/>
        </w:rPr>
        <w:t>
      сыбайлас жемқорлыққа қарсы іс-әрекет етеді және дербес жауап береді;</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ауылдық округтiң тұрғын үй қорын түгендеуді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мемлекеттік органдарда, өзге де ұйымдарда Мақтаарал ауданы "Бірлік ауылдық округі әкімі аппараты" мемлекеттік мекемесін білдіреді;</w:t>
      </w:r>
    </w:p>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актілермен жүктелген өзге де өкілеттіктерді жүзеге асырады.</w:t>
      </w:r>
    </w:p>
    <w:p>
      <w:pPr>
        <w:spacing w:after="0"/>
        <w:ind w:left="0"/>
        <w:jc w:val="both"/>
      </w:pPr>
      <w:r>
        <w:rPr>
          <w:rFonts w:ascii="Times New Roman"/>
          <w:b w:val="false"/>
          <w:i w:val="false"/>
          <w:color w:val="000000"/>
          <w:sz w:val="28"/>
        </w:rPr>
        <w:t>
      18. Ауылдық округ әкімі сайлау тәртібімен сайланады және қолданыстағы заңнамаға сәйкес қызметінен босатылады.</w:t>
      </w:r>
    </w:p>
    <w:p>
      <w:pPr>
        <w:spacing w:after="0"/>
        <w:ind w:left="0"/>
        <w:jc w:val="both"/>
      </w:pPr>
      <w:r>
        <w:rPr>
          <w:rFonts w:ascii="Times New Roman"/>
          <w:b w:val="false"/>
          <w:i w:val="false"/>
          <w:color w:val="000000"/>
          <w:sz w:val="28"/>
        </w:rPr>
        <w:t>
      19.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20. Әкім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21. Әкім аппараты қызметкерлерінің мемлекеттік қызметшілер этикасының нормаларын сақтауын әкім қамтамасыз етеді.</w:t>
      </w:r>
    </w:p>
    <w:p>
      <w:pPr>
        <w:spacing w:after="0"/>
        <w:ind w:left="0"/>
        <w:jc w:val="left"/>
      </w:pPr>
      <w:r>
        <w:rPr>
          <w:rFonts w:ascii="Times New Roman"/>
          <w:b/>
          <w:i w:val="false"/>
          <w:color w:val="000000"/>
        </w:rPr>
        <w:t xml:space="preserve"> 4. Ауылдық округ әкімінің аппаратының мүлкі</w:t>
      </w:r>
    </w:p>
    <w:p>
      <w:pPr>
        <w:spacing w:after="0"/>
        <w:ind w:left="0"/>
        <w:jc w:val="both"/>
      </w:pPr>
      <w:r>
        <w:rPr>
          <w:rFonts w:ascii="Times New Roman"/>
          <w:b w:val="false"/>
          <w:i w:val="false"/>
          <w:color w:val="000000"/>
          <w:sz w:val="28"/>
        </w:rPr>
        <w:t>
      22.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Әкімнің аппаратына бекітіліп берілген мүлік ауылдық округтің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24.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Ауылдық округ әкімінің аппаратын қайта ұйымдастыру және тарату</w:t>
      </w:r>
    </w:p>
    <w:p>
      <w:pPr>
        <w:spacing w:after="0"/>
        <w:ind w:left="0"/>
        <w:jc w:val="both"/>
      </w:pPr>
      <w:r>
        <w:rPr>
          <w:rFonts w:ascii="Times New Roman"/>
          <w:b w:val="false"/>
          <w:i w:val="false"/>
          <w:color w:val="000000"/>
          <w:sz w:val="28"/>
        </w:rPr>
        <w:t>
      25. Әкімнің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ауданы әкімдігінің</w:t>
            </w:r>
            <w:r>
              <w:br/>
            </w:r>
            <w:r>
              <w:rPr>
                <w:rFonts w:ascii="Times New Roman"/>
                <w:b w:val="false"/>
                <w:i w:val="false"/>
                <w:color w:val="000000"/>
                <w:sz w:val="20"/>
              </w:rPr>
              <w:t>"12" желтоқсан 2024 жылғы</w:t>
            </w:r>
            <w:r>
              <w:br/>
            </w:r>
            <w:r>
              <w:rPr>
                <w:rFonts w:ascii="Times New Roman"/>
                <w:b w:val="false"/>
                <w:i w:val="false"/>
                <w:color w:val="000000"/>
                <w:sz w:val="20"/>
              </w:rPr>
              <w:t>№ 770 қаулысына 10-қосымша</w:t>
            </w:r>
          </w:p>
        </w:tc>
      </w:tr>
    </w:tbl>
    <w:p>
      <w:pPr>
        <w:spacing w:after="0"/>
        <w:ind w:left="0"/>
        <w:jc w:val="left"/>
      </w:pPr>
      <w:r>
        <w:rPr>
          <w:rFonts w:ascii="Times New Roman"/>
          <w:b/>
          <w:i w:val="false"/>
          <w:color w:val="000000"/>
        </w:rPr>
        <w:t xml:space="preserve"> Мақтаарал ауданының "Жамбыл ауылдық округі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1. "Жамбыл ауылдық округі әкімінің аппараты" (бұдан әрі – әкімнің аппараты) Жамбыл ауылдық округі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Жамбыл ауылдық округі әкімінің аппараты туралы ережені, оның құрылымын Мақтаарал ауданы әкімдігі бекітеді.</w:t>
      </w:r>
    </w:p>
    <w:p>
      <w:pPr>
        <w:spacing w:after="0"/>
        <w:ind w:left="0"/>
        <w:jc w:val="both"/>
      </w:pPr>
      <w:r>
        <w:rPr>
          <w:rFonts w:ascii="Times New Roman"/>
          <w:b w:val="false"/>
          <w:i w:val="false"/>
          <w:color w:val="000000"/>
          <w:sz w:val="28"/>
        </w:rPr>
        <w:t xml:space="preserve">
      7. Әкімнің аппаратының толық атауы: Мақтаарал ауданының "Жамбыл ауылдық округі әкімінің аппараты" мемлекеттік мекемесі. </w:t>
      </w:r>
    </w:p>
    <w:p>
      <w:pPr>
        <w:spacing w:after="0"/>
        <w:ind w:left="0"/>
        <w:jc w:val="both"/>
      </w:pPr>
      <w:r>
        <w:rPr>
          <w:rFonts w:ascii="Times New Roman"/>
          <w:b w:val="false"/>
          <w:i w:val="false"/>
          <w:color w:val="000000"/>
          <w:sz w:val="28"/>
        </w:rPr>
        <w:t>
      8. Заңды тұлғаның орналасқан жері: Қазақстан Республикасы, Түркістан облысы, Мақтаарал ауданы, Жамбыл ауылдық округі, Кеңесшіл елді мекені, Д.Байжігітов көшесі № 1В, индексі 160543.</w:t>
      </w:r>
    </w:p>
    <w:p>
      <w:pPr>
        <w:spacing w:after="0"/>
        <w:ind w:left="0"/>
        <w:jc w:val="both"/>
      </w:pPr>
      <w:r>
        <w:rPr>
          <w:rFonts w:ascii="Times New Roman"/>
          <w:b w:val="false"/>
          <w:i w:val="false"/>
          <w:color w:val="000000"/>
          <w:sz w:val="28"/>
        </w:rPr>
        <w:t>
      9. Жамбыл ауылдық округі әкімінің аппаратын Мақтаарал ауданы әкімдігі құрады, қысқартады және қайта ұйымдастырады.</w:t>
      </w:r>
    </w:p>
    <w:p>
      <w:pPr>
        <w:spacing w:after="0"/>
        <w:ind w:left="0"/>
        <w:jc w:val="both"/>
      </w:pPr>
      <w:r>
        <w:rPr>
          <w:rFonts w:ascii="Times New Roman"/>
          <w:b w:val="false"/>
          <w:i w:val="false"/>
          <w:color w:val="000000"/>
          <w:sz w:val="28"/>
        </w:rPr>
        <w:t>
      10. Әкімнің аппараты жергілікті бюджет есебінен ұсталатын мемлекеттік мекеме болып табылады.</w:t>
      </w:r>
    </w:p>
    <w:p>
      <w:pPr>
        <w:spacing w:after="0"/>
        <w:ind w:left="0"/>
        <w:jc w:val="both"/>
      </w:pPr>
      <w:r>
        <w:rPr>
          <w:rFonts w:ascii="Times New Roman"/>
          <w:b w:val="false"/>
          <w:i w:val="false"/>
          <w:color w:val="000000"/>
          <w:sz w:val="28"/>
        </w:rPr>
        <w:t>
      11.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left"/>
      </w:pPr>
      <w:r>
        <w:rPr>
          <w:rFonts w:ascii="Times New Roman"/>
          <w:b/>
          <w:i w:val="false"/>
          <w:color w:val="000000"/>
        </w:rPr>
        <w:t xml:space="preserve"> 2. Ауылдық округ әкімінің аппаратының негізгі міндеттері, функциялары, құқықтары мен міндеттері</w:t>
      </w:r>
    </w:p>
    <w:p>
      <w:pPr>
        <w:spacing w:after="0"/>
        <w:ind w:left="0"/>
        <w:jc w:val="both"/>
      </w:pPr>
      <w:r>
        <w:rPr>
          <w:rFonts w:ascii="Times New Roman"/>
          <w:b w:val="false"/>
          <w:i w:val="false"/>
          <w:color w:val="000000"/>
          <w:sz w:val="28"/>
        </w:rPr>
        <w:t xml:space="preserve">
      12. Міндеттері: </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13. Функциялары:</w:t>
      </w:r>
    </w:p>
    <w:p>
      <w:pPr>
        <w:spacing w:after="0"/>
        <w:ind w:left="0"/>
        <w:jc w:val="both"/>
      </w:pPr>
      <w:r>
        <w:rPr>
          <w:rFonts w:ascii="Times New Roman"/>
          <w:b w:val="false"/>
          <w:i w:val="false"/>
          <w:color w:val="000000"/>
          <w:sz w:val="28"/>
        </w:rPr>
        <w:t xml:space="preserve">
      1) Жамбыл ауылдық округі әкімінің аппараты өз құзіреті шегінде: </w:t>
      </w:r>
    </w:p>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Жамбыл ауылдық округі әкімі мақұлдаған шешімдердің орындалуын қамтамасыз етеді;</w:t>
      </w:r>
    </w:p>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Мақтаарал аудандық мәслихатына ауылдық округтің бюджетінің атқарылуы туралы есепті ұсынады;</w:t>
      </w:r>
    </w:p>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xml:space="preserve">
      азаматтар мен заңды тұлғаларды Қазақстан Республикасы Конституциясының,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 </w:t>
      </w:r>
    </w:p>
    <w:p>
      <w:pPr>
        <w:spacing w:after="0"/>
        <w:ind w:left="0"/>
        <w:jc w:val="both"/>
      </w:pPr>
      <w:r>
        <w:rPr>
          <w:rFonts w:ascii="Times New Roman"/>
          <w:b w:val="false"/>
          <w:i w:val="false"/>
          <w:color w:val="000000"/>
          <w:sz w:val="28"/>
        </w:rPr>
        <w:t>
      салық және бюджетке төленетін басқа да міндетті төлемдерді жинауға жәрдемдеседі;</w:t>
      </w:r>
    </w:p>
    <w:p>
      <w:pPr>
        <w:spacing w:after="0"/>
        <w:ind w:left="0"/>
        <w:jc w:val="both"/>
      </w:pPr>
      <w:r>
        <w:rPr>
          <w:rFonts w:ascii="Times New Roman"/>
          <w:b w:val="false"/>
          <w:i w:val="false"/>
          <w:color w:val="000000"/>
          <w:sz w:val="28"/>
        </w:rPr>
        <w:t xml:space="preserve">
      өз құзыреті шегінде жер қатынастарын реттеуді жүзеге асырады; </w:t>
      </w:r>
    </w:p>
    <w:p>
      <w:pPr>
        <w:spacing w:after="0"/>
        <w:ind w:left="0"/>
        <w:jc w:val="both"/>
      </w:pPr>
      <w:r>
        <w:rPr>
          <w:rFonts w:ascii="Times New Roman"/>
          <w:b w:val="false"/>
          <w:i w:val="false"/>
          <w:color w:val="000000"/>
          <w:sz w:val="28"/>
        </w:rPr>
        <w:t xml:space="preserve">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 </w:t>
      </w:r>
    </w:p>
    <w:p>
      <w:pPr>
        <w:spacing w:after="0"/>
        <w:ind w:left="0"/>
        <w:jc w:val="both"/>
      </w:pPr>
      <w:r>
        <w:rPr>
          <w:rFonts w:ascii="Times New Roman"/>
          <w:b w:val="false"/>
          <w:i w:val="false"/>
          <w:color w:val="000000"/>
          <w:sz w:val="28"/>
        </w:rPr>
        <w:t xml:space="preserve">
      өз құзыреті шегінде елді мекендерді сумен жабдықтауды ұйымдастырады және су пайдалану мәселелерін реттейді; </w:t>
      </w:r>
    </w:p>
    <w:p>
      <w:pPr>
        <w:spacing w:after="0"/>
        <w:ind w:left="0"/>
        <w:jc w:val="both"/>
      </w:pPr>
      <w:r>
        <w:rPr>
          <w:rFonts w:ascii="Times New Roman"/>
          <w:b w:val="false"/>
          <w:i w:val="false"/>
          <w:color w:val="000000"/>
          <w:sz w:val="28"/>
        </w:rPr>
        <w:t>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xml:space="preserve">
      туысы жоқ адамдарды жерлеуді және зираттар мен өзге де жерлеу орындарын тиісті қалпында күтіп-ұстау жөніндегі қоғамдық жұмыстарды ұйымдастырады; </w:t>
      </w:r>
    </w:p>
    <w:p>
      <w:pPr>
        <w:spacing w:after="0"/>
        <w:ind w:left="0"/>
        <w:jc w:val="both"/>
      </w:pPr>
      <w:r>
        <w:rPr>
          <w:rFonts w:ascii="Times New Roman"/>
          <w:b w:val="false"/>
          <w:i w:val="false"/>
          <w:color w:val="000000"/>
          <w:sz w:val="28"/>
        </w:rPr>
        <w:t xml:space="preserve">
      шаруа немесе фермер қожалықтарын ұйымдастыруға, кәсіпкерлік қызметті дамытуға жәрдемдеседі; </w:t>
      </w:r>
    </w:p>
    <w:p>
      <w:pPr>
        <w:spacing w:after="0"/>
        <w:ind w:left="0"/>
        <w:jc w:val="both"/>
      </w:pPr>
      <w:r>
        <w:rPr>
          <w:rFonts w:ascii="Times New Roman"/>
          <w:b w:val="false"/>
          <w:i w:val="false"/>
          <w:color w:val="000000"/>
          <w:sz w:val="28"/>
        </w:rPr>
        <w:t xml:space="preserve">
      шаруашылықтар бойынша есепке алуды жүзеге асырады; </w:t>
      </w:r>
    </w:p>
    <w:p>
      <w:pPr>
        <w:spacing w:after="0"/>
        <w:ind w:left="0"/>
        <w:jc w:val="both"/>
      </w:pPr>
      <w:r>
        <w:rPr>
          <w:rFonts w:ascii="Times New Roman"/>
          <w:b w:val="false"/>
          <w:i w:val="false"/>
          <w:color w:val="000000"/>
          <w:sz w:val="28"/>
        </w:rPr>
        <w:t xml:space="preserve">
      Қазақстан Республикасының Үкіметі белгілеген тәртіппен ауыл шаруашылығы жануарларын бірдейлендіруді жүргізуге қатысады; </w:t>
      </w:r>
    </w:p>
    <w:p>
      <w:pPr>
        <w:spacing w:after="0"/>
        <w:ind w:left="0"/>
        <w:jc w:val="both"/>
      </w:pPr>
      <w:r>
        <w:rPr>
          <w:rFonts w:ascii="Times New Roman"/>
          <w:b w:val="false"/>
          <w:i w:val="false"/>
          <w:color w:val="000000"/>
          <w:sz w:val="28"/>
        </w:rPr>
        <w:t xml:space="preserve">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 </w:t>
      </w:r>
    </w:p>
    <w:p>
      <w:pPr>
        <w:spacing w:after="0"/>
        <w:ind w:left="0"/>
        <w:jc w:val="both"/>
      </w:pPr>
      <w:r>
        <w:rPr>
          <w:rFonts w:ascii="Times New Roman"/>
          <w:b w:val="false"/>
          <w:i w:val="false"/>
          <w:color w:val="000000"/>
          <w:sz w:val="28"/>
        </w:rPr>
        <w:t xml:space="preserve">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 </w:t>
      </w:r>
    </w:p>
    <w:p>
      <w:pPr>
        <w:spacing w:after="0"/>
        <w:ind w:left="0"/>
        <w:jc w:val="both"/>
      </w:pPr>
      <w:r>
        <w:rPr>
          <w:rFonts w:ascii="Times New Roman"/>
          <w:b w:val="false"/>
          <w:i w:val="false"/>
          <w:color w:val="000000"/>
          <w:sz w:val="28"/>
        </w:rPr>
        <w:t xml:space="preserve">
      ауыл шаруашылығы санағын жүргізуге қатысады; </w:t>
      </w:r>
    </w:p>
    <w:p>
      <w:pPr>
        <w:spacing w:after="0"/>
        <w:ind w:left="0"/>
        <w:jc w:val="both"/>
      </w:pPr>
      <w:r>
        <w:rPr>
          <w:rFonts w:ascii="Times New Roman"/>
          <w:b w:val="false"/>
          <w:i w:val="false"/>
          <w:color w:val="000000"/>
          <w:sz w:val="28"/>
        </w:rPr>
        <w:t xml:space="preserve">
      елді мекен жерлерінде мал жаятын орындарды айқындайды; </w:t>
      </w:r>
    </w:p>
    <w:p>
      <w:pPr>
        <w:spacing w:after="0"/>
        <w:ind w:left="0"/>
        <w:jc w:val="both"/>
      </w:pPr>
      <w:r>
        <w:rPr>
          <w:rFonts w:ascii="Times New Roman"/>
          <w:b w:val="false"/>
          <w:i w:val="false"/>
          <w:color w:val="000000"/>
          <w:sz w:val="28"/>
        </w:rPr>
        <w:t xml:space="preserve">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 </w:t>
      </w:r>
    </w:p>
    <w:p>
      <w:pPr>
        <w:spacing w:after="0"/>
        <w:ind w:left="0"/>
        <w:jc w:val="both"/>
      </w:pPr>
      <w:r>
        <w:rPr>
          <w:rFonts w:ascii="Times New Roman"/>
          <w:b w:val="false"/>
          <w:i w:val="false"/>
          <w:color w:val="000000"/>
          <w:sz w:val="28"/>
        </w:rPr>
        <w:t xml:space="preserve">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 </w:t>
      </w:r>
    </w:p>
    <w:p>
      <w:pPr>
        <w:spacing w:after="0"/>
        <w:ind w:left="0"/>
        <w:jc w:val="both"/>
      </w:pPr>
      <w:r>
        <w:rPr>
          <w:rFonts w:ascii="Times New Roman"/>
          <w:b w:val="false"/>
          <w:i w:val="false"/>
          <w:color w:val="000000"/>
          <w:sz w:val="28"/>
        </w:rPr>
        <w:t xml:space="preserve">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w:t>
      </w:r>
    </w:p>
    <w:p>
      <w:pPr>
        <w:spacing w:after="0"/>
        <w:ind w:left="0"/>
        <w:jc w:val="both"/>
      </w:pPr>
      <w:r>
        <w:rPr>
          <w:rFonts w:ascii="Times New Roman"/>
          <w:b w:val="false"/>
          <w:i w:val="false"/>
          <w:color w:val="000000"/>
          <w:sz w:val="28"/>
        </w:rPr>
        <w:t xml:space="preserve">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 </w:t>
      </w:r>
    </w:p>
    <w:p>
      <w:pPr>
        <w:spacing w:after="0"/>
        <w:ind w:left="0"/>
        <w:jc w:val="both"/>
      </w:pPr>
      <w:r>
        <w:rPr>
          <w:rFonts w:ascii="Times New Roman"/>
          <w:b w:val="false"/>
          <w:i w:val="false"/>
          <w:color w:val="000000"/>
          <w:sz w:val="28"/>
        </w:rPr>
        <w:t xml:space="preserve">
      мүгедектігі бар адамдарға көмек көрсетуді ұйымдастырады; </w:t>
      </w:r>
    </w:p>
    <w:p>
      <w:pPr>
        <w:spacing w:after="0"/>
        <w:ind w:left="0"/>
        <w:jc w:val="both"/>
      </w:pPr>
      <w:r>
        <w:rPr>
          <w:rFonts w:ascii="Times New Roman"/>
          <w:b w:val="false"/>
          <w:i w:val="false"/>
          <w:color w:val="000000"/>
          <w:sz w:val="28"/>
        </w:rPr>
        <w:t xml:space="preserve">
      қоғамдық жұмыстарды, жастар практикасын және әлеуметтік жұмыс орындарын ұйымдастырады; </w:t>
      </w:r>
    </w:p>
    <w:p>
      <w:pPr>
        <w:spacing w:after="0"/>
        <w:ind w:left="0"/>
        <w:jc w:val="both"/>
      </w:pPr>
      <w:r>
        <w:rPr>
          <w:rFonts w:ascii="Times New Roman"/>
          <w:b w:val="false"/>
          <w:i w:val="false"/>
          <w:color w:val="000000"/>
          <w:sz w:val="28"/>
        </w:rPr>
        <w:t xml:space="preserve">
      дене шынықтыру және спорт жөніндегі уәкілетті органмен және мүгедектігі бар адамдардың қоғамдық бірлестіктерімен бірлесіп, мүгедектігі бар адамдар арасында сауықтыру және спорттық іс-шаралар өткізуді ұйымдастырады; </w:t>
      </w:r>
    </w:p>
    <w:p>
      <w:pPr>
        <w:spacing w:after="0"/>
        <w:ind w:left="0"/>
        <w:jc w:val="both"/>
      </w:pPr>
      <w:r>
        <w:rPr>
          <w:rFonts w:ascii="Times New Roman"/>
          <w:b w:val="false"/>
          <w:i w:val="false"/>
          <w:color w:val="000000"/>
          <w:sz w:val="28"/>
        </w:rPr>
        <w:t xml:space="preserve">
      мүгедектігі бар адамдардың қоғамдық бірлестіктерімен бірлесіп, мәдени-бұқаралық және ағарту іс-шараларын ұйымдастырады; </w:t>
      </w:r>
    </w:p>
    <w:p>
      <w:pPr>
        <w:spacing w:after="0"/>
        <w:ind w:left="0"/>
        <w:jc w:val="both"/>
      </w:pPr>
      <w:r>
        <w:rPr>
          <w:rFonts w:ascii="Times New Roman"/>
          <w:b w:val="false"/>
          <w:i w:val="false"/>
          <w:color w:val="000000"/>
          <w:sz w:val="28"/>
        </w:rPr>
        <w:t xml:space="preserve">
      мүгедектігі бар адамдарға қайырымдылық және әлеуметтік көмек көрсетуді үйлестіреді; </w:t>
      </w:r>
    </w:p>
    <w:p>
      <w:pPr>
        <w:spacing w:after="0"/>
        <w:ind w:left="0"/>
        <w:jc w:val="both"/>
      </w:pPr>
      <w:r>
        <w:rPr>
          <w:rFonts w:ascii="Times New Roman"/>
          <w:b w:val="false"/>
          <w:i w:val="false"/>
          <w:color w:val="000000"/>
          <w:sz w:val="28"/>
        </w:rPr>
        <w:t xml:space="preserve">
      халықтың әлеуметтік жағынан әлсіз топтарына қайырымдылық көмек көрсетуді үйлестіреді; </w:t>
      </w:r>
    </w:p>
    <w:p>
      <w:pPr>
        <w:spacing w:after="0"/>
        <w:ind w:left="0"/>
        <w:jc w:val="both"/>
      </w:pPr>
      <w:r>
        <w:rPr>
          <w:rFonts w:ascii="Times New Roman"/>
          <w:b w:val="false"/>
          <w:i w:val="false"/>
          <w:color w:val="000000"/>
          <w:sz w:val="28"/>
        </w:rPr>
        <w:t>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xml:space="preserve">
      ауылдық денсаулық сақтау ұйымдарын кадрлармен қамтамасыз етуге жәрдемдеседі; </w:t>
      </w:r>
    </w:p>
    <w:p>
      <w:pPr>
        <w:spacing w:after="0"/>
        <w:ind w:left="0"/>
        <w:jc w:val="both"/>
      </w:pPr>
      <w:r>
        <w:rPr>
          <w:rFonts w:ascii="Times New Roman"/>
          <w:b w:val="false"/>
          <w:i w:val="false"/>
          <w:color w:val="000000"/>
          <w:sz w:val="28"/>
        </w:rPr>
        <w:t xml:space="preserve">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 </w:t>
      </w:r>
    </w:p>
    <w:p>
      <w:pPr>
        <w:spacing w:after="0"/>
        <w:ind w:left="0"/>
        <w:jc w:val="both"/>
      </w:pPr>
      <w:r>
        <w:rPr>
          <w:rFonts w:ascii="Times New Roman"/>
          <w:b w:val="false"/>
          <w:i w:val="false"/>
          <w:color w:val="000000"/>
          <w:sz w:val="28"/>
        </w:rPr>
        <w:t xml:space="preserve">
      жергілікті әлеуметтік инфрақұрылымның дамуына жәрдемдеседі; </w:t>
      </w:r>
    </w:p>
    <w:p>
      <w:pPr>
        <w:spacing w:after="0"/>
        <w:ind w:left="0"/>
        <w:jc w:val="both"/>
      </w:pPr>
      <w:r>
        <w:rPr>
          <w:rFonts w:ascii="Times New Roman"/>
          <w:b w:val="false"/>
          <w:i w:val="false"/>
          <w:color w:val="000000"/>
          <w:sz w:val="28"/>
        </w:rPr>
        <w:t xml:space="preserve">
      қоғамдық көлік қозғалысын ұйымдастырады; </w:t>
      </w:r>
    </w:p>
    <w:p>
      <w:pPr>
        <w:spacing w:after="0"/>
        <w:ind w:left="0"/>
        <w:jc w:val="both"/>
      </w:pPr>
      <w:r>
        <w:rPr>
          <w:rFonts w:ascii="Times New Roman"/>
          <w:b w:val="false"/>
          <w:i w:val="false"/>
          <w:color w:val="000000"/>
          <w:sz w:val="28"/>
        </w:rPr>
        <w:t xml:space="preserve">
      кіріс көздерін қалыптастырады; </w:t>
      </w:r>
    </w:p>
    <w:p>
      <w:pPr>
        <w:spacing w:after="0"/>
        <w:ind w:left="0"/>
        <w:jc w:val="both"/>
      </w:pPr>
      <w:r>
        <w:rPr>
          <w:rFonts w:ascii="Times New Roman"/>
          <w:b w:val="false"/>
          <w:i w:val="false"/>
          <w:color w:val="000000"/>
          <w:sz w:val="28"/>
        </w:rPr>
        <w:t xml:space="preserve">
      мектеп жасына дейінгі және мектеп жасындағы балаларды есепке алуды ұйымдастырады; </w:t>
      </w:r>
    </w:p>
    <w:p>
      <w:pPr>
        <w:spacing w:after="0"/>
        <w:ind w:left="0"/>
        <w:jc w:val="both"/>
      </w:pPr>
      <w:r>
        <w:rPr>
          <w:rFonts w:ascii="Times New Roman"/>
          <w:b w:val="false"/>
          <w:i w:val="false"/>
          <w:color w:val="000000"/>
          <w:sz w:val="28"/>
        </w:rPr>
        <w:t xml:space="preserve">
      елді мекенде мектеп болмаған жағдайда білім алушыларды таяудағы мектепке дейін және кері қарай тегін жеткізіп салуды ұйымдастырады; </w:t>
      </w:r>
    </w:p>
    <w:p>
      <w:pPr>
        <w:spacing w:after="0"/>
        <w:ind w:left="0"/>
        <w:jc w:val="both"/>
      </w:pPr>
      <w:r>
        <w:rPr>
          <w:rFonts w:ascii="Times New Roman"/>
          <w:b w:val="false"/>
          <w:i w:val="false"/>
          <w:color w:val="000000"/>
          <w:sz w:val="28"/>
        </w:rPr>
        <w:t xml:space="preserve">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 </w:t>
      </w:r>
    </w:p>
    <w:p>
      <w:pPr>
        <w:spacing w:after="0"/>
        <w:ind w:left="0"/>
        <w:jc w:val="both"/>
      </w:pPr>
      <w:r>
        <w:rPr>
          <w:rFonts w:ascii="Times New Roman"/>
          <w:b w:val="false"/>
          <w:i w:val="false"/>
          <w:color w:val="000000"/>
          <w:sz w:val="28"/>
        </w:rPr>
        <w:t xml:space="preserve">
      әскери міндеттілерді және әскерге шақырылушыларды, оларды жергілікті әскери басқару органдарына шақырылғаны туралы хабардар етеді; </w:t>
      </w:r>
    </w:p>
    <w:p>
      <w:pPr>
        <w:spacing w:after="0"/>
        <w:ind w:left="0"/>
        <w:jc w:val="both"/>
      </w:pPr>
      <w:r>
        <w:rPr>
          <w:rFonts w:ascii="Times New Roman"/>
          <w:b w:val="false"/>
          <w:i w:val="false"/>
          <w:color w:val="000000"/>
          <w:sz w:val="28"/>
        </w:rPr>
        <w:t xml:space="preserve">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 </w:t>
      </w:r>
    </w:p>
    <w:p>
      <w:pPr>
        <w:spacing w:after="0"/>
        <w:ind w:left="0"/>
        <w:jc w:val="both"/>
      </w:pPr>
      <w:r>
        <w:rPr>
          <w:rFonts w:ascii="Times New Roman"/>
          <w:b w:val="false"/>
          <w:i w:val="false"/>
          <w:color w:val="000000"/>
          <w:sz w:val="28"/>
        </w:rPr>
        <w:t xml:space="preserve">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 </w:t>
      </w:r>
    </w:p>
    <w:p>
      <w:pPr>
        <w:spacing w:after="0"/>
        <w:ind w:left="0"/>
        <w:jc w:val="both"/>
      </w:pPr>
      <w:r>
        <w:rPr>
          <w:rFonts w:ascii="Times New Roman"/>
          <w:b w:val="false"/>
          <w:i w:val="false"/>
          <w:color w:val="000000"/>
          <w:sz w:val="28"/>
        </w:rPr>
        <w:t>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xml:space="preserve">
      спорт мекемелеріне қолдау жасайды және олардың материалдық-техникалық қамтамасыз етілуіне жәрдем көрсетеді; </w:t>
      </w:r>
    </w:p>
    <w:p>
      <w:pPr>
        <w:spacing w:after="0"/>
        <w:ind w:left="0"/>
        <w:jc w:val="both"/>
      </w:pPr>
      <w:r>
        <w:rPr>
          <w:rFonts w:ascii="Times New Roman"/>
          <w:b w:val="false"/>
          <w:i w:val="false"/>
          <w:color w:val="000000"/>
          <w:sz w:val="28"/>
        </w:rPr>
        <w:t xml:space="preserve">
      тарихи және мәдени мұраны сақтау жөніндегі жұмысты ұйымдастырады; </w:t>
      </w:r>
    </w:p>
    <w:p>
      <w:pPr>
        <w:spacing w:after="0"/>
        <w:ind w:left="0"/>
        <w:jc w:val="both"/>
      </w:pPr>
      <w:r>
        <w:rPr>
          <w:rFonts w:ascii="Times New Roman"/>
          <w:b w:val="false"/>
          <w:i w:val="false"/>
          <w:color w:val="000000"/>
          <w:sz w:val="28"/>
        </w:rPr>
        <w:t xml:space="preserve">
      кәсіпқой емес медиаторлардың тізілімін жүргізеді; </w:t>
      </w:r>
    </w:p>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 </w:t>
      </w:r>
    </w:p>
    <w:p>
      <w:pPr>
        <w:spacing w:after="0"/>
        <w:ind w:left="0"/>
        <w:jc w:val="both"/>
      </w:pPr>
      <w:r>
        <w:rPr>
          <w:rFonts w:ascii="Times New Roman"/>
          <w:b w:val="false"/>
          <w:i w:val="false"/>
          <w:color w:val="000000"/>
          <w:sz w:val="28"/>
        </w:rPr>
        <w:t>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Қазақстан Республикасының заңнамасына сәйкес мемлекеттік қызметтерді көрсетеді;</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нотариаттық әрекеттер жасауды ұйымдастырады.</w:t>
      </w:r>
    </w:p>
    <w:p>
      <w:pPr>
        <w:spacing w:after="0"/>
        <w:ind w:left="0"/>
        <w:jc w:val="both"/>
      </w:pPr>
      <w:r>
        <w:rPr>
          <w:rFonts w:ascii="Times New Roman"/>
          <w:b w:val="false"/>
          <w:i w:val="false"/>
          <w:color w:val="000000"/>
          <w:sz w:val="28"/>
        </w:rPr>
        <w:t>
      2) Ауылдық округ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ауылдық округтің коммуналдық меншігіндегі (жергілікті өзін-өзі басқарудың коммуналдық меншігінде) мемлекеттік кәсіпорындардың даму жоспарларын және олардың орындалуы жөніндегі есептерін қарайды, бекітеді және "Мемлекеттік мүлік туралы" Қазақстан Республикасы Заңының 18-бабының </w:t>
      </w:r>
      <w:r>
        <w:rPr>
          <w:rFonts w:ascii="Times New Roman"/>
          <w:b w:val="false"/>
          <w:i w:val="false"/>
          <w:color w:val="000000"/>
          <w:sz w:val="28"/>
        </w:rPr>
        <w:t>11) тармақшасында</w:t>
      </w:r>
      <w:r>
        <w:rPr>
          <w:rFonts w:ascii="Times New Roman"/>
          <w:b w:val="false"/>
          <w:i w:val="false"/>
          <w:color w:val="000000"/>
          <w:sz w:val="28"/>
        </w:rPr>
        <w:t xml:space="preserve"> көзделген жағдайларда келіседі;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14.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сот органдарында өз құзіретіне жатқызылған мәселелер бойынша талапкер және жауапкер болуға;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15. 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xml:space="preserve">
      әкім аппаратының ұйымдастырушылық, құқықтық, ақпараттық, талдамалық қызметін жүзеге асыру және материалдық-техникалық қамтамасыз ету; </w:t>
      </w:r>
    </w:p>
    <w:p>
      <w:pPr>
        <w:spacing w:after="0"/>
        <w:ind w:left="0"/>
        <w:jc w:val="both"/>
      </w:pPr>
      <w:r>
        <w:rPr>
          <w:rFonts w:ascii="Times New Roman"/>
          <w:b w:val="false"/>
          <w:i w:val="false"/>
          <w:color w:val="000000"/>
          <w:sz w:val="28"/>
        </w:rPr>
        <w:t xml:space="preserve">
      Қазақстан Республикасының мемлекеттік қызмет туралы заңнамасын жүзеге асыру, мемлекеттік органдар жүйесінде кадрлар біліктілігін арттыру; </w:t>
      </w:r>
    </w:p>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p>
      <w:pPr>
        <w:spacing w:after="0"/>
        <w:ind w:left="0"/>
        <w:jc w:val="left"/>
      </w:pPr>
      <w:r>
        <w:rPr>
          <w:rFonts w:ascii="Times New Roman"/>
          <w:b/>
          <w:i w:val="false"/>
          <w:color w:val="000000"/>
        </w:rPr>
        <w:t xml:space="preserve"> 3. Ауылдық округ әкімінің аппаратының қызметін ұйымдастыру</w:t>
      </w:r>
    </w:p>
    <w:p>
      <w:pPr>
        <w:spacing w:after="0"/>
        <w:ind w:left="0"/>
        <w:jc w:val="both"/>
      </w:pPr>
      <w:r>
        <w:rPr>
          <w:rFonts w:ascii="Times New Roman"/>
          <w:b w:val="false"/>
          <w:i w:val="false"/>
          <w:color w:val="000000"/>
          <w:sz w:val="28"/>
        </w:rPr>
        <w:t xml:space="preserve">
      16. Әкімнің аппаратын әкім басқарады. </w:t>
      </w:r>
    </w:p>
    <w:p>
      <w:pPr>
        <w:spacing w:after="0"/>
        <w:ind w:left="0"/>
        <w:jc w:val="both"/>
      </w:pPr>
      <w:r>
        <w:rPr>
          <w:rFonts w:ascii="Times New Roman"/>
          <w:b w:val="false"/>
          <w:i w:val="false"/>
          <w:color w:val="000000"/>
          <w:sz w:val="28"/>
        </w:rPr>
        <w:t>
      17. Әкімнің өкілеттіктері:</w:t>
      </w:r>
    </w:p>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ауылдық округ әкімі аппаратының қызметшілерін қызметке тағайындайды және қызметінен босатады;</w:t>
      </w:r>
    </w:p>
    <w:p>
      <w:pPr>
        <w:spacing w:after="0"/>
        <w:ind w:left="0"/>
        <w:jc w:val="both"/>
      </w:pPr>
      <w:r>
        <w:rPr>
          <w:rFonts w:ascii="Times New Roman"/>
          <w:b w:val="false"/>
          <w:i w:val="false"/>
          <w:color w:val="000000"/>
          <w:sz w:val="28"/>
        </w:rPr>
        <w:t>
      ауылдық округ әкімі аппаратының қызметшілерінің міндеттерін және өкілеттілігін белгілейді;</w:t>
      </w:r>
    </w:p>
    <w:p>
      <w:pPr>
        <w:spacing w:after="0"/>
        <w:ind w:left="0"/>
        <w:jc w:val="both"/>
      </w:pPr>
      <w:r>
        <w:rPr>
          <w:rFonts w:ascii="Times New Roman"/>
          <w:b w:val="false"/>
          <w:i w:val="false"/>
          <w:color w:val="000000"/>
          <w:sz w:val="28"/>
        </w:rPr>
        <w:t>
      өз құзыреті шегінде ауылдық округ әкімі аппаратының барлық қызметшілеріне міндетті өкім шығарады және нұсқаулар береді;</w:t>
      </w:r>
    </w:p>
    <w:p>
      <w:pPr>
        <w:spacing w:after="0"/>
        <w:ind w:left="0"/>
        <w:jc w:val="both"/>
      </w:pPr>
      <w:r>
        <w:rPr>
          <w:rFonts w:ascii="Times New Roman"/>
          <w:b w:val="false"/>
          <w:i w:val="false"/>
          <w:color w:val="000000"/>
          <w:sz w:val="28"/>
        </w:rPr>
        <w:t>
      сыбайлас жемқорлыққа қарсы іс-әрекет етеді және дербес жауап береді;</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ауылдық округтiң тұрғын үй қорын түгендеуді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мемлекеттік органдарда, өзге де ұйымдарда Мақтаарал ауданы "Жамбыл ауылдық округі әкімі аппараты" мемлекеттік мекемесін білдіреді;</w:t>
      </w:r>
    </w:p>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актілермен жүктелген өзге де өкілеттіктерді жүзеге асырады.</w:t>
      </w:r>
    </w:p>
    <w:p>
      <w:pPr>
        <w:spacing w:after="0"/>
        <w:ind w:left="0"/>
        <w:jc w:val="both"/>
      </w:pPr>
      <w:r>
        <w:rPr>
          <w:rFonts w:ascii="Times New Roman"/>
          <w:b w:val="false"/>
          <w:i w:val="false"/>
          <w:color w:val="000000"/>
          <w:sz w:val="28"/>
        </w:rPr>
        <w:t>
      18. Ауылдық округ әкімі сайлау тәртібімен сайланады және қолданыстағы заңнамаға сәйкес қызметінен босатылады.</w:t>
      </w:r>
    </w:p>
    <w:p>
      <w:pPr>
        <w:spacing w:after="0"/>
        <w:ind w:left="0"/>
        <w:jc w:val="both"/>
      </w:pPr>
      <w:r>
        <w:rPr>
          <w:rFonts w:ascii="Times New Roman"/>
          <w:b w:val="false"/>
          <w:i w:val="false"/>
          <w:color w:val="000000"/>
          <w:sz w:val="28"/>
        </w:rPr>
        <w:t>
      19.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20. Әкім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21. Әкім аппараты қызметкерлерінің мемлекеттік қызметшілер этикасының нормаларын сақтауын әкім қамтамасыз етеді.</w:t>
      </w:r>
    </w:p>
    <w:p>
      <w:pPr>
        <w:spacing w:after="0"/>
        <w:ind w:left="0"/>
        <w:jc w:val="left"/>
      </w:pPr>
      <w:r>
        <w:rPr>
          <w:rFonts w:ascii="Times New Roman"/>
          <w:b/>
          <w:i w:val="false"/>
          <w:color w:val="000000"/>
        </w:rPr>
        <w:t xml:space="preserve"> 4. Ауылдық округ әкімінің аппаратының мүлкі</w:t>
      </w:r>
    </w:p>
    <w:p>
      <w:pPr>
        <w:spacing w:after="0"/>
        <w:ind w:left="0"/>
        <w:jc w:val="both"/>
      </w:pPr>
      <w:r>
        <w:rPr>
          <w:rFonts w:ascii="Times New Roman"/>
          <w:b w:val="false"/>
          <w:i w:val="false"/>
          <w:color w:val="000000"/>
          <w:sz w:val="28"/>
        </w:rPr>
        <w:t>
      22.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Әкімнің аппаратына бекітіліп берілген мүлік ауылдық округтің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24.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Ауылдық округ әкімінің аппаратын қайта ұйымдастыру және тарату</w:t>
      </w:r>
    </w:p>
    <w:p>
      <w:pPr>
        <w:spacing w:after="0"/>
        <w:ind w:left="0"/>
        <w:jc w:val="both"/>
      </w:pPr>
      <w:r>
        <w:rPr>
          <w:rFonts w:ascii="Times New Roman"/>
          <w:b w:val="false"/>
          <w:i w:val="false"/>
          <w:color w:val="000000"/>
          <w:sz w:val="28"/>
        </w:rPr>
        <w:t>
      25. Әкімнің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ауданы әкімдігінің</w:t>
            </w:r>
            <w:r>
              <w:br/>
            </w:r>
            <w:r>
              <w:rPr>
                <w:rFonts w:ascii="Times New Roman"/>
                <w:b w:val="false"/>
                <w:i w:val="false"/>
                <w:color w:val="000000"/>
                <w:sz w:val="20"/>
              </w:rPr>
              <w:t>"12" желтоқсан 2024 жылғы</w:t>
            </w:r>
            <w:r>
              <w:br/>
            </w:r>
            <w:r>
              <w:rPr>
                <w:rFonts w:ascii="Times New Roman"/>
                <w:b w:val="false"/>
                <w:i w:val="false"/>
                <w:color w:val="000000"/>
                <w:sz w:val="20"/>
              </w:rPr>
              <w:t>№ 770 қаулысына 11-қосымша</w:t>
            </w:r>
          </w:p>
        </w:tc>
      </w:tr>
    </w:tbl>
    <w:p>
      <w:pPr>
        <w:spacing w:after="0"/>
        <w:ind w:left="0"/>
        <w:jc w:val="left"/>
      </w:pPr>
      <w:r>
        <w:rPr>
          <w:rFonts w:ascii="Times New Roman"/>
          <w:b/>
          <w:i w:val="false"/>
          <w:color w:val="000000"/>
        </w:rPr>
        <w:t xml:space="preserve"> Мақтаарал ауданының "Мақтарал ауылдық округі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1. "Мақтарал ауылдық округі әкімінің аппараты" (бұдан әрі – әкімнің аппараты) Мақтарал ауылдық округі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Мақтарал ауылдық округі әкімінің аппараты туралы ережені, оның құрылымын Мақтаарал ауданы әкімдігі бекітеді.</w:t>
      </w:r>
    </w:p>
    <w:p>
      <w:pPr>
        <w:spacing w:after="0"/>
        <w:ind w:left="0"/>
        <w:jc w:val="both"/>
      </w:pPr>
      <w:r>
        <w:rPr>
          <w:rFonts w:ascii="Times New Roman"/>
          <w:b w:val="false"/>
          <w:i w:val="false"/>
          <w:color w:val="000000"/>
          <w:sz w:val="28"/>
        </w:rPr>
        <w:t xml:space="preserve">
      7. Әкімнің аппаратының толық атауы: Мақтаарал ауданының "Мақтарал ауылдық округі әкімінің аппараты" мемлекеттік мекемесі. </w:t>
      </w:r>
    </w:p>
    <w:p>
      <w:pPr>
        <w:spacing w:after="0"/>
        <w:ind w:left="0"/>
        <w:jc w:val="both"/>
      </w:pPr>
      <w:r>
        <w:rPr>
          <w:rFonts w:ascii="Times New Roman"/>
          <w:b w:val="false"/>
          <w:i w:val="false"/>
          <w:color w:val="000000"/>
          <w:sz w:val="28"/>
        </w:rPr>
        <w:t>
      8. Заңды тұлғаның орналасқан жері: Қазақстан Республикасы, Түркістан облысы, Мақтаарал ауданы, Атакент кенті, Ж.Бекжанов көшесі № 2, индексі 160525.</w:t>
      </w:r>
    </w:p>
    <w:p>
      <w:pPr>
        <w:spacing w:after="0"/>
        <w:ind w:left="0"/>
        <w:jc w:val="both"/>
      </w:pPr>
      <w:r>
        <w:rPr>
          <w:rFonts w:ascii="Times New Roman"/>
          <w:b w:val="false"/>
          <w:i w:val="false"/>
          <w:color w:val="000000"/>
          <w:sz w:val="28"/>
        </w:rPr>
        <w:t>
      9. Мақтарал ауылдық округі әкімінің аппаратын Мақтаарал ауданы әкімдігі құрады, қысқартады және қайта ұйымдастырады.</w:t>
      </w:r>
    </w:p>
    <w:p>
      <w:pPr>
        <w:spacing w:after="0"/>
        <w:ind w:left="0"/>
        <w:jc w:val="both"/>
      </w:pPr>
      <w:r>
        <w:rPr>
          <w:rFonts w:ascii="Times New Roman"/>
          <w:b w:val="false"/>
          <w:i w:val="false"/>
          <w:color w:val="000000"/>
          <w:sz w:val="28"/>
        </w:rPr>
        <w:t>
      10. Әкімнің аппараты жергілікті бюджет есебінен ұсталатын мемлекеттік мекеме болып табылады.</w:t>
      </w:r>
    </w:p>
    <w:p>
      <w:pPr>
        <w:spacing w:after="0"/>
        <w:ind w:left="0"/>
        <w:jc w:val="both"/>
      </w:pPr>
      <w:r>
        <w:rPr>
          <w:rFonts w:ascii="Times New Roman"/>
          <w:b w:val="false"/>
          <w:i w:val="false"/>
          <w:color w:val="000000"/>
          <w:sz w:val="28"/>
        </w:rPr>
        <w:t>
      11.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left"/>
      </w:pPr>
      <w:r>
        <w:rPr>
          <w:rFonts w:ascii="Times New Roman"/>
          <w:b/>
          <w:i w:val="false"/>
          <w:color w:val="000000"/>
        </w:rPr>
        <w:t xml:space="preserve"> 2. Ауылдық округ әкімінің аппаратының негізгі міндеттері, функциялары, құқықтары мен міндеттері</w:t>
      </w:r>
    </w:p>
    <w:p>
      <w:pPr>
        <w:spacing w:after="0"/>
        <w:ind w:left="0"/>
        <w:jc w:val="both"/>
      </w:pPr>
      <w:r>
        <w:rPr>
          <w:rFonts w:ascii="Times New Roman"/>
          <w:b w:val="false"/>
          <w:i w:val="false"/>
          <w:color w:val="000000"/>
          <w:sz w:val="28"/>
        </w:rPr>
        <w:t xml:space="preserve">
      12. Міндеттері: </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13. Функциялары:</w:t>
      </w:r>
    </w:p>
    <w:p>
      <w:pPr>
        <w:spacing w:after="0"/>
        <w:ind w:left="0"/>
        <w:jc w:val="both"/>
      </w:pPr>
      <w:r>
        <w:rPr>
          <w:rFonts w:ascii="Times New Roman"/>
          <w:b w:val="false"/>
          <w:i w:val="false"/>
          <w:color w:val="000000"/>
          <w:sz w:val="28"/>
        </w:rPr>
        <w:t xml:space="preserve">
      1) Мақтарал ауылдық округі әкімінің аппараты өз құзіреті шегінде: </w:t>
      </w:r>
    </w:p>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Мақтарал ауылдық округі әкімі мақұлдаған шешімдердің орындалуын қамтамасыз етеді;</w:t>
      </w:r>
    </w:p>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Мақтаарал аудандық мәслихатына ауылдық округтің бюджетінің атқарылуы туралы есепті ұсынады;</w:t>
      </w:r>
    </w:p>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азаматтар мен заңды тұлғаларды Қазақстан Республикасы Конституциясының,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p>
    <w:p>
      <w:pPr>
        <w:spacing w:after="0"/>
        <w:ind w:left="0"/>
        <w:jc w:val="both"/>
      </w:pPr>
      <w:r>
        <w:rPr>
          <w:rFonts w:ascii="Times New Roman"/>
          <w:b w:val="false"/>
          <w:i w:val="false"/>
          <w:color w:val="000000"/>
          <w:sz w:val="28"/>
        </w:rPr>
        <w:t>
      салық және бюджетке төленетін басқа да міндетті төлемдерді жинауға жәрдемдеседі;</w:t>
      </w:r>
    </w:p>
    <w:p>
      <w:pPr>
        <w:spacing w:after="0"/>
        <w:ind w:left="0"/>
        <w:jc w:val="both"/>
      </w:pPr>
      <w:r>
        <w:rPr>
          <w:rFonts w:ascii="Times New Roman"/>
          <w:b w:val="false"/>
          <w:i w:val="false"/>
          <w:color w:val="000000"/>
          <w:sz w:val="28"/>
        </w:rPr>
        <w:t xml:space="preserve">
      өз құзыреті шегінде жер қатынастарын реттеуді жүзеге асырады; </w:t>
      </w:r>
    </w:p>
    <w:p>
      <w:pPr>
        <w:spacing w:after="0"/>
        <w:ind w:left="0"/>
        <w:jc w:val="both"/>
      </w:pPr>
      <w:r>
        <w:rPr>
          <w:rFonts w:ascii="Times New Roman"/>
          <w:b w:val="false"/>
          <w:i w:val="false"/>
          <w:color w:val="000000"/>
          <w:sz w:val="28"/>
        </w:rPr>
        <w:t xml:space="preserve">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 </w:t>
      </w:r>
    </w:p>
    <w:p>
      <w:pPr>
        <w:spacing w:after="0"/>
        <w:ind w:left="0"/>
        <w:jc w:val="both"/>
      </w:pPr>
      <w:r>
        <w:rPr>
          <w:rFonts w:ascii="Times New Roman"/>
          <w:b w:val="false"/>
          <w:i w:val="false"/>
          <w:color w:val="000000"/>
          <w:sz w:val="28"/>
        </w:rPr>
        <w:t xml:space="preserve">
      өз құзыреті шегінде елді мекендерді сумен жабдықтауды ұйымдастырады және су пайдалану мәселелерін реттейді; </w:t>
      </w:r>
    </w:p>
    <w:p>
      <w:pPr>
        <w:spacing w:after="0"/>
        <w:ind w:left="0"/>
        <w:jc w:val="both"/>
      </w:pPr>
      <w:r>
        <w:rPr>
          <w:rFonts w:ascii="Times New Roman"/>
          <w:b w:val="false"/>
          <w:i w:val="false"/>
          <w:color w:val="000000"/>
          <w:sz w:val="28"/>
        </w:rPr>
        <w:t>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xml:space="preserve">
      туысы жоқ адамдарды жерлеуді және зираттар мен өзге де жерлеу орындарын тиісті қалпында күтіп-ұстау жөніндегі қоғамдық жұмыстарды ұйымдастырады; </w:t>
      </w:r>
    </w:p>
    <w:p>
      <w:pPr>
        <w:spacing w:after="0"/>
        <w:ind w:left="0"/>
        <w:jc w:val="both"/>
      </w:pPr>
      <w:r>
        <w:rPr>
          <w:rFonts w:ascii="Times New Roman"/>
          <w:b w:val="false"/>
          <w:i w:val="false"/>
          <w:color w:val="000000"/>
          <w:sz w:val="28"/>
        </w:rPr>
        <w:t xml:space="preserve">
      шаруа немесе фермер қожалықтарын ұйымдастыруға, кәсіпкерлік қызметті дамытуға жәрдемдеседі; </w:t>
      </w:r>
    </w:p>
    <w:p>
      <w:pPr>
        <w:spacing w:after="0"/>
        <w:ind w:left="0"/>
        <w:jc w:val="both"/>
      </w:pPr>
      <w:r>
        <w:rPr>
          <w:rFonts w:ascii="Times New Roman"/>
          <w:b w:val="false"/>
          <w:i w:val="false"/>
          <w:color w:val="000000"/>
          <w:sz w:val="28"/>
        </w:rPr>
        <w:t xml:space="preserve">
      шаруашылықтар бойынша есепке алуды жүзеге асырады; </w:t>
      </w:r>
    </w:p>
    <w:p>
      <w:pPr>
        <w:spacing w:after="0"/>
        <w:ind w:left="0"/>
        <w:jc w:val="both"/>
      </w:pPr>
      <w:r>
        <w:rPr>
          <w:rFonts w:ascii="Times New Roman"/>
          <w:b w:val="false"/>
          <w:i w:val="false"/>
          <w:color w:val="000000"/>
          <w:sz w:val="28"/>
        </w:rPr>
        <w:t xml:space="preserve">
      Қазақстан Республикасының Үкіметі белгілеген тәртіппен ауыл шаруашылығы жануарларын бірдейлендіруді жүргізуге қатысады; </w:t>
      </w:r>
    </w:p>
    <w:p>
      <w:pPr>
        <w:spacing w:after="0"/>
        <w:ind w:left="0"/>
        <w:jc w:val="both"/>
      </w:pPr>
      <w:r>
        <w:rPr>
          <w:rFonts w:ascii="Times New Roman"/>
          <w:b w:val="false"/>
          <w:i w:val="false"/>
          <w:color w:val="000000"/>
          <w:sz w:val="28"/>
        </w:rPr>
        <w:t xml:space="preserve">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 </w:t>
      </w:r>
    </w:p>
    <w:p>
      <w:pPr>
        <w:spacing w:after="0"/>
        <w:ind w:left="0"/>
        <w:jc w:val="both"/>
      </w:pPr>
      <w:r>
        <w:rPr>
          <w:rFonts w:ascii="Times New Roman"/>
          <w:b w:val="false"/>
          <w:i w:val="false"/>
          <w:color w:val="000000"/>
          <w:sz w:val="28"/>
        </w:rPr>
        <w:t xml:space="preserve">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 </w:t>
      </w:r>
    </w:p>
    <w:p>
      <w:pPr>
        <w:spacing w:after="0"/>
        <w:ind w:left="0"/>
        <w:jc w:val="both"/>
      </w:pPr>
      <w:r>
        <w:rPr>
          <w:rFonts w:ascii="Times New Roman"/>
          <w:b w:val="false"/>
          <w:i w:val="false"/>
          <w:color w:val="000000"/>
          <w:sz w:val="28"/>
        </w:rPr>
        <w:t xml:space="preserve">
      ауыл шаруашылығы санағын жүргізуге қатысады; </w:t>
      </w:r>
    </w:p>
    <w:p>
      <w:pPr>
        <w:spacing w:after="0"/>
        <w:ind w:left="0"/>
        <w:jc w:val="both"/>
      </w:pPr>
      <w:r>
        <w:rPr>
          <w:rFonts w:ascii="Times New Roman"/>
          <w:b w:val="false"/>
          <w:i w:val="false"/>
          <w:color w:val="000000"/>
          <w:sz w:val="28"/>
        </w:rPr>
        <w:t xml:space="preserve">
      елді мекен жерлерінде мал жаятын орындарды айқындайды; </w:t>
      </w:r>
    </w:p>
    <w:p>
      <w:pPr>
        <w:spacing w:after="0"/>
        <w:ind w:left="0"/>
        <w:jc w:val="both"/>
      </w:pPr>
      <w:r>
        <w:rPr>
          <w:rFonts w:ascii="Times New Roman"/>
          <w:b w:val="false"/>
          <w:i w:val="false"/>
          <w:color w:val="000000"/>
          <w:sz w:val="28"/>
        </w:rPr>
        <w:t xml:space="preserve">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 </w:t>
      </w:r>
    </w:p>
    <w:p>
      <w:pPr>
        <w:spacing w:after="0"/>
        <w:ind w:left="0"/>
        <w:jc w:val="both"/>
      </w:pPr>
      <w:r>
        <w:rPr>
          <w:rFonts w:ascii="Times New Roman"/>
          <w:b w:val="false"/>
          <w:i w:val="false"/>
          <w:color w:val="000000"/>
          <w:sz w:val="28"/>
        </w:rPr>
        <w:t xml:space="preserve">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 </w:t>
      </w:r>
    </w:p>
    <w:p>
      <w:pPr>
        <w:spacing w:after="0"/>
        <w:ind w:left="0"/>
        <w:jc w:val="both"/>
      </w:pPr>
      <w:r>
        <w:rPr>
          <w:rFonts w:ascii="Times New Roman"/>
          <w:b w:val="false"/>
          <w:i w:val="false"/>
          <w:color w:val="000000"/>
          <w:sz w:val="28"/>
        </w:rPr>
        <w:t xml:space="preserve">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w:t>
      </w:r>
    </w:p>
    <w:p>
      <w:pPr>
        <w:spacing w:after="0"/>
        <w:ind w:left="0"/>
        <w:jc w:val="both"/>
      </w:pPr>
      <w:r>
        <w:rPr>
          <w:rFonts w:ascii="Times New Roman"/>
          <w:b w:val="false"/>
          <w:i w:val="false"/>
          <w:color w:val="000000"/>
          <w:sz w:val="28"/>
        </w:rPr>
        <w:t xml:space="preserve">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 </w:t>
      </w:r>
    </w:p>
    <w:p>
      <w:pPr>
        <w:spacing w:after="0"/>
        <w:ind w:left="0"/>
        <w:jc w:val="both"/>
      </w:pPr>
      <w:r>
        <w:rPr>
          <w:rFonts w:ascii="Times New Roman"/>
          <w:b w:val="false"/>
          <w:i w:val="false"/>
          <w:color w:val="000000"/>
          <w:sz w:val="28"/>
        </w:rPr>
        <w:t xml:space="preserve">
      мүгедектігі бар адамдарға көмек көрсетуді ұйымдастырады; </w:t>
      </w:r>
    </w:p>
    <w:p>
      <w:pPr>
        <w:spacing w:after="0"/>
        <w:ind w:left="0"/>
        <w:jc w:val="both"/>
      </w:pPr>
      <w:r>
        <w:rPr>
          <w:rFonts w:ascii="Times New Roman"/>
          <w:b w:val="false"/>
          <w:i w:val="false"/>
          <w:color w:val="000000"/>
          <w:sz w:val="28"/>
        </w:rPr>
        <w:t xml:space="preserve">
      қоғамдық жұмыстарды, жастар практикасын және әлеуметтік жұмыс орындарын ұйымдастырады; </w:t>
      </w:r>
    </w:p>
    <w:p>
      <w:pPr>
        <w:spacing w:after="0"/>
        <w:ind w:left="0"/>
        <w:jc w:val="both"/>
      </w:pPr>
      <w:r>
        <w:rPr>
          <w:rFonts w:ascii="Times New Roman"/>
          <w:b w:val="false"/>
          <w:i w:val="false"/>
          <w:color w:val="000000"/>
          <w:sz w:val="28"/>
        </w:rPr>
        <w:t xml:space="preserve">
      дене шынықтыру және спорт жөніндегі уәкілетті органмен және мүгедектігі бар адамдардың қоғамдық бірлестіктерімен бірлесіп, мүгедектігі бар адамдар арасында сауықтыру және спорттық іс-шаралар өткізуді ұйымдастырады; </w:t>
      </w:r>
    </w:p>
    <w:p>
      <w:pPr>
        <w:spacing w:after="0"/>
        <w:ind w:left="0"/>
        <w:jc w:val="both"/>
      </w:pPr>
      <w:r>
        <w:rPr>
          <w:rFonts w:ascii="Times New Roman"/>
          <w:b w:val="false"/>
          <w:i w:val="false"/>
          <w:color w:val="000000"/>
          <w:sz w:val="28"/>
        </w:rPr>
        <w:t xml:space="preserve">
      мүгедектігі бар адамдардың қоғамдық бірлестіктерімен бірлесіп, мәдени-бұқаралық және ағарту іс-шараларын ұйымдастырады; </w:t>
      </w:r>
    </w:p>
    <w:p>
      <w:pPr>
        <w:spacing w:after="0"/>
        <w:ind w:left="0"/>
        <w:jc w:val="both"/>
      </w:pPr>
      <w:r>
        <w:rPr>
          <w:rFonts w:ascii="Times New Roman"/>
          <w:b w:val="false"/>
          <w:i w:val="false"/>
          <w:color w:val="000000"/>
          <w:sz w:val="28"/>
        </w:rPr>
        <w:t xml:space="preserve">
      мүгедектігі бар адамдарға қайырымдылық және әлеуметтік көмек көрсетуді үйлестіреді; </w:t>
      </w:r>
    </w:p>
    <w:p>
      <w:pPr>
        <w:spacing w:after="0"/>
        <w:ind w:left="0"/>
        <w:jc w:val="both"/>
      </w:pPr>
      <w:r>
        <w:rPr>
          <w:rFonts w:ascii="Times New Roman"/>
          <w:b w:val="false"/>
          <w:i w:val="false"/>
          <w:color w:val="000000"/>
          <w:sz w:val="28"/>
        </w:rPr>
        <w:t xml:space="preserve">
      халықтың әлеуметтік жағынан әлсіз топтарына қайырымдылық көмек көрсетуді үйлестіреді; </w:t>
      </w:r>
    </w:p>
    <w:p>
      <w:pPr>
        <w:spacing w:after="0"/>
        <w:ind w:left="0"/>
        <w:jc w:val="both"/>
      </w:pPr>
      <w:r>
        <w:rPr>
          <w:rFonts w:ascii="Times New Roman"/>
          <w:b w:val="false"/>
          <w:i w:val="false"/>
          <w:color w:val="000000"/>
          <w:sz w:val="28"/>
        </w:rPr>
        <w:t>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xml:space="preserve">
      ауылдық денсаулық сақтау ұйымдарын кадрлармен қамтамасыз етуге жәрдемдеседі; </w:t>
      </w:r>
    </w:p>
    <w:p>
      <w:pPr>
        <w:spacing w:after="0"/>
        <w:ind w:left="0"/>
        <w:jc w:val="both"/>
      </w:pPr>
      <w:r>
        <w:rPr>
          <w:rFonts w:ascii="Times New Roman"/>
          <w:b w:val="false"/>
          <w:i w:val="false"/>
          <w:color w:val="000000"/>
          <w:sz w:val="28"/>
        </w:rPr>
        <w:t xml:space="preserve">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 </w:t>
      </w:r>
    </w:p>
    <w:p>
      <w:pPr>
        <w:spacing w:after="0"/>
        <w:ind w:left="0"/>
        <w:jc w:val="both"/>
      </w:pPr>
      <w:r>
        <w:rPr>
          <w:rFonts w:ascii="Times New Roman"/>
          <w:b w:val="false"/>
          <w:i w:val="false"/>
          <w:color w:val="000000"/>
          <w:sz w:val="28"/>
        </w:rPr>
        <w:t xml:space="preserve">
      жергілікті әлеуметтік инфрақұрылымның дамуына жәрдемдеседі; </w:t>
      </w:r>
    </w:p>
    <w:p>
      <w:pPr>
        <w:spacing w:after="0"/>
        <w:ind w:left="0"/>
        <w:jc w:val="both"/>
      </w:pPr>
      <w:r>
        <w:rPr>
          <w:rFonts w:ascii="Times New Roman"/>
          <w:b w:val="false"/>
          <w:i w:val="false"/>
          <w:color w:val="000000"/>
          <w:sz w:val="28"/>
        </w:rPr>
        <w:t xml:space="preserve">
      қоғамдық көлік қозғалысын ұйымдастырады; </w:t>
      </w:r>
    </w:p>
    <w:p>
      <w:pPr>
        <w:spacing w:after="0"/>
        <w:ind w:left="0"/>
        <w:jc w:val="both"/>
      </w:pPr>
      <w:r>
        <w:rPr>
          <w:rFonts w:ascii="Times New Roman"/>
          <w:b w:val="false"/>
          <w:i w:val="false"/>
          <w:color w:val="000000"/>
          <w:sz w:val="28"/>
        </w:rPr>
        <w:t xml:space="preserve">
      кіріс көздерін қалыптастырады; </w:t>
      </w:r>
    </w:p>
    <w:p>
      <w:pPr>
        <w:spacing w:after="0"/>
        <w:ind w:left="0"/>
        <w:jc w:val="both"/>
      </w:pPr>
      <w:r>
        <w:rPr>
          <w:rFonts w:ascii="Times New Roman"/>
          <w:b w:val="false"/>
          <w:i w:val="false"/>
          <w:color w:val="000000"/>
          <w:sz w:val="28"/>
        </w:rPr>
        <w:t xml:space="preserve">
      мектеп жасына дейінгі және мектеп жасындағы балаларды есепке алуды ұйымдастырады; </w:t>
      </w:r>
    </w:p>
    <w:p>
      <w:pPr>
        <w:spacing w:after="0"/>
        <w:ind w:left="0"/>
        <w:jc w:val="both"/>
      </w:pPr>
      <w:r>
        <w:rPr>
          <w:rFonts w:ascii="Times New Roman"/>
          <w:b w:val="false"/>
          <w:i w:val="false"/>
          <w:color w:val="000000"/>
          <w:sz w:val="28"/>
        </w:rPr>
        <w:t xml:space="preserve">
      елді мекенде мектеп болмаған жағдайда білім алушыларды таяудағы мектепке дейін және кері қарай тегін жеткізіп салуды ұйымдастырады; </w:t>
      </w:r>
    </w:p>
    <w:p>
      <w:pPr>
        <w:spacing w:after="0"/>
        <w:ind w:left="0"/>
        <w:jc w:val="both"/>
      </w:pPr>
      <w:r>
        <w:rPr>
          <w:rFonts w:ascii="Times New Roman"/>
          <w:b w:val="false"/>
          <w:i w:val="false"/>
          <w:color w:val="000000"/>
          <w:sz w:val="28"/>
        </w:rPr>
        <w:t xml:space="preserve">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 </w:t>
      </w:r>
    </w:p>
    <w:p>
      <w:pPr>
        <w:spacing w:after="0"/>
        <w:ind w:left="0"/>
        <w:jc w:val="both"/>
      </w:pPr>
      <w:r>
        <w:rPr>
          <w:rFonts w:ascii="Times New Roman"/>
          <w:b w:val="false"/>
          <w:i w:val="false"/>
          <w:color w:val="000000"/>
          <w:sz w:val="28"/>
        </w:rPr>
        <w:t xml:space="preserve">
      әскери міндеттілерді және әскерге шақырылушыларды, оларды жергілікті әскери басқару органдарына шақырылғаны туралы хабардар етеді; </w:t>
      </w:r>
    </w:p>
    <w:p>
      <w:pPr>
        <w:spacing w:after="0"/>
        <w:ind w:left="0"/>
        <w:jc w:val="both"/>
      </w:pPr>
      <w:r>
        <w:rPr>
          <w:rFonts w:ascii="Times New Roman"/>
          <w:b w:val="false"/>
          <w:i w:val="false"/>
          <w:color w:val="000000"/>
          <w:sz w:val="28"/>
        </w:rPr>
        <w:t xml:space="preserve">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 </w:t>
      </w:r>
    </w:p>
    <w:p>
      <w:pPr>
        <w:spacing w:after="0"/>
        <w:ind w:left="0"/>
        <w:jc w:val="both"/>
      </w:pPr>
      <w:r>
        <w:rPr>
          <w:rFonts w:ascii="Times New Roman"/>
          <w:b w:val="false"/>
          <w:i w:val="false"/>
          <w:color w:val="000000"/>
          <w:sz w:val="28"/>
        </w:rPr>
        <w:t xml:space="preserve">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 </w:t>
      </w:r>
    </w:p>
    <w:p>
      <w:pPr>
        <w:spacing w:after="0"/>
        <w:ind w:left="0"/>
        <w:jc w:val="both"/>
      </w:pPr>
      <w:r>
        <w:rPr>
          <w:rFonts w:ascii="Times New Roman"/>
          <w:b w:val="false"/>
          <w:i w:val="false"/>
          <w:color w:val="000000"/>
          <w:sz w:val="28"/>
        </w:rPr>
        <w:t>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xml:space="preserve">
      спорт мекемелеріне қолдау жасайды және олардың материалдық-техникалық қамтамасыз етілуіне жәрдем көрсетеді; </w:t>
      </w:r>
    </w:p>
    <w:p>
      <w:pPr>
        <w:spacing w:after="0"/>
        <w:ind w:left="0"/>
        <w:jc w:val="both"/>
      </w:pPr>
      <w:r>
        <w:rPr>
          <w:rFonts w:ascii="Times New Roman"/>
          <w:b w:val="false"/>
          <w:i w:val="false"/>
          <w:color w:val="000000"/>
          <w:sz w:val="28"/>
        </w:rPr>
        <w:t xml:space="preserve">
      тарихи және мәдени мұраны сақтау жөніндегі жұмысты ұйымдастырады; </w:t>
      </w:r>
    </w:p>
    <w:p>
      <w:pPr>
        <w:spacing w:after="0"/>
        <w:ind w:left="0"/>
        <w:jc w:val="both"/>
      </w:pPr>
      <w:r>
        <w:rPr>
          <w:rFonts w:ascii="Times New Roman"/>
          <w:b w:val="false"/>
          <w:i w:val="false"/>
          <w:color w:val="000000"/>
          <w:sz w:val="28"/>
        </w:rPr>
        <w:t xml:space="preserve">
      кәсіпқой емес медиаторлардың тізілімін жүргізеді; </w:t>
      </w:r>
    </w:p>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 </w:t>
      </w:r>
    </w:p>
    <w:p>
      <w:pPr>
        <w:spacing w:after="0"/>
        <w:ind w:left="0"/>
        <w:jc w:val="both"/>
      </w:pPr>
      <w:r>
        <w:rPr>
          <w:rFonts w:ascii="Times New Roman"/>
          <w:b w:val="false"/>
          <w:i w:val="false"/>
          <w:color w:val="000000"/>
          <w:sz w:val="28"/>
        </w:rPr>
        <w:t>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Қазақстан Республикасының заңнамасына сәйкес мемлекеттік қызметтерді көрсетеді;</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нотариаттық әрекеттер жасауды ұйымдастырады.</w:t>
      </w:r>
    </w:p>
    <w:p>
      <w:pPr>
        <w:spacing w:after="0"/>
        <w:ind w:left="0"/>
        <w:jc w:val="both"/>
      </w:pPr>
      <w:r>
        <w:rPr>
          <w:rFonts w:ascii="Times New Roman"/>
          <w:b w:val="false"/>
          <w:i w:val="false"/>
          <w:color w:val="000000"/>
          <w:sz w:val="28"/>
        </w:rPr>
        <w:t>
      2) Ауылдық округ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ауылдық округтің коммуналдық меншігіндегі (жергілікті өзін-өзі басқарудың коммуналдық меншігінде) мемлекеттік кәсіпорындардың даму жоспарларын және олардың орындалуы жөніндегі есептерін қарайды, бекітеді және "Мемлекеттік мүлік туралы" Қазақстан Республикасы Заңының 18-бабының </w:t>
      </w:r>
      <w:r>
        <w:rPr>
          <w:rFonts w:ascii="Times New Roman"/>
          <w:b w:val="false"/>
          <w:i w:val="false"/>
          <w:color w:val="000000"/>
          <w:sz w:val="28"/>
        </w:rPr>
        <w:t>11) тармақшасында</w:t>
      </w:r>
      <w:r>
        <w:rPr>
          <w:rFonts w:ascii="Times New Roman"/>
          <w:b w:val="false"/>
          <w:i w:val="false"/>
          <w:color w:val="000000"/>
          <w:sz w:val="28"/>
        </w:rPr>
        <w:t xml:space="preserve"> көзделген жағдайларда келіседі;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14.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сот органдарында өз құзіретіне жатқызылған мәселелер бойынша талапкер және жауапкер болуға;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15. 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xml:space="preserve">
      әкім аппаратының ұйымдастырушылық, құқықтық, ақпараттық, талдамалық қызметін жүзеге асыру және материалдық-техникалық қамтамасыз ету; </w:t>
      </w:r>
    </w:p>
    <w:p>
      <w:pPr>
        <w:spacing w:after="0"/>
        <w:ind w:left="0"/>
        <w:jc w:val="both"/>
      </w:pPr>
      <w:r>
        <w:rPr>
          <w:rFonts w:ascii="Times New Roman"/>
          <w:b w:val="false"/>
          <w:i w:val="false"/>
          <w:color w:val="000000"/>
          <w:sz w:val="28"/>
        </w:rPr>
        <w:t xml:space="preserve">
      Қазақстан Республикасының мемлекеттік қызмет туралы заңнамасын жүзеге асыру, мемлекеттік органдар жүйесінде кадрлар біліктілігін арттыру; </w:t>
      </w:r>
    </w:p>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p>
      <w:pPr>
        <w:spacing w:after="0"/>
        <w:ind w:left="0"/>
        <w:jc w:val="left"/>
      </w:pPr>
      <w:r>
        <w:rPr>
          <w:rFonts w:ascii="Times New Roman"/>
          <w:b/>
          <w:i w:val="false"/>
          <w:color w:val="000000"/>
        </w:rPr>
        <w:t xml:space="preserve"> 3. Ауылдық округ әкімінің аппаратының қызметін ұйымдастыру</w:t>
      </w:r>
    </w:p>
    <w:p>
      <w:pPr>
        <w:spacing w:after="0"/>
        <w:ind w:left="0"/>
        <w:jc w:val="both"/>
      </w:pPr>
      <w:r>
        <w:rPr>
          <w:rFonts w:ascii="Times New Roman"/>
          <w:b w:val="false"/>
          <w:i w:val="false"/>
          <w:color w:val="000000"/>
          <w:sz w:val="28"/>
        </w:rPr>
        <w:t xml:space="preserve">
      16. Әкімнің аппаратын әкім басқарады. </w:t>
      </w:r>
    </w:p>
    <w:p>
      <w:pPr>
        <w:spacing w:after="0"/>
        <w:ind w:left="0"/>
        <w:jc w:val="both"/>
      </w:pPr>
      <w:r>
        <w:rPr>
          <w:rFonts w:ascii="Times New Roman"/>
          <w:b w:val="false"/>
          <w:i w:val="false"/>
          <w:color w:val="000000"/>
          <w:sz w:val="28"/>
        </w:rPr>
        <w:t>
      17. Әкімнің өкілеттіктері:</w:t>
      </w:r>
    </w:p>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ауылдық округ әкімі аппаратының қызметшілерін қызметке тағайындайды және қызметінен босатады;</w:t>
      </w:r>
    </w:p>
    <w:p>
      <w:pPr>
        <w:spacing w:after="0"/>
        <w:ind w:left="0"/>
        <w:jc w:val="both"/>
      </w:pPr>
      <w:r>
        <w:rPr>
          <w:rFonts w:ascii="Times New Roman"/>
          <w:b w:val="false"/>
          <w:i w:val="false"/>
          <w:color w:val="000000"/>
          <w:sz w:val="28"/>
        </w:rPr>
        <w:t>
      ауылдық округ әкімі аппаратының қызметшілерінің міндеттерін және өкілеттілігін белгілейді;</w:t>
      </w:r>
    </w:p>
    <w:p>
      <w:pPr>
        <w:spacing w:after="0"/>
        <w:ind w:left="0"/>
        <w:jc w:val="both"/>
      </w:pPr>
      <w:r>
        <w:rPr>
          <w:rFonts w:ascii="Times New Roman"/>
          <w:b w:val="false"/>
          <w:i w:val="false"/>
          <w:color w:val="000000"/>
          <w:sz w:val="28"/>
        </w:rPr>
        <w:t>
      өз құзыреті шегінде ауылдық округ әкімі аппаратының барлық қызметшілеріне міндетті өкім шығарады және нұсқаулар береді;</w:t>
      </w:r>
    </w:p>
    <w:p>
      <w:pPr>
        <w:spacing w:after="0"/>
        <w:ind w:left="0"/>
        <w:jc w:val="both"/>
      </w:pPr>
      <w:r>
        <w:rPr>
          <w:rFonts w:ascii="Times New Roman"/>
          <w:b w:val="false"/>
          <w:i w:val="false"/>
          <w:color w:val="000000"/>
          <w:sz w:val="28"/>
        </w:rPr>
        <w:t>
      сыбайлас жемқорлыққа қарсы іс-әрекет етеді және дербес жауап береді;</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ауылдық округтiң тұрғын үй қорын түгендеуді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мемлекеттік органдарда, өзге де ұйымдарда Мақтаарал ауданы "Мақтарал ауылдық округі әкімі аппараты" мемлекеттік мекемесін білдіреді;</w:t>
      </w:r>
    </w:p>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актілермен жүктелген өзге де өкілеттіктерді жүзеге асырады.</w:t>
      </w:r>
    </w:p>
    <w:p>
      <w:pPr>
        <w:spacing w:after="0"/>
        <w:ind w:left="0"/>
        <w:jc w:val="both"/>
      </w:pPr>
      <w:r>
        <w:rPr>
          <w:rFonts w:ascii="Times New Roman"/>
          <w:b w:val="false"/>
          <w:i w:val="false"/>
          <w:color w:val="000000"/>
          <w:sz w:val="28"/>
        </w:rPr>
        <w:t>
      18. Ауылдық округ әкімі сайлау тәртібімен сайланады және қолданыстағы заңнамаға сәйкес қызметінен босатылады.</w:t>
      </w:r>
    </w:p>
    <w:p>
      <w:pPr>
        <w:spacing w:after="0"/>
        <w:ind w:left="0"/>
        <w:jc w:val="both"/>
      </w:pPr>
      <w:r>
        <w:rPr>
          <w:rFonts w:ascii="Times New Roman"/>
          <w:b w:val="false"/>
          <w:i w:val="false"/>
          <w:color w:val="000000"/>
          <w:sz w:val="28"/>
        </w:rPr>
        <w:t>
      19.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20. Әкім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21. Әкім аппараты қызметкерлерінің мемлекеттік қызметшілер этикасының нормаларын сақтауын әкім қамтамасыз етеді.</w:t>
      </w:r>
    </w:p>
    <w:p>
      <w:pPr>
        <w:spacing w:after="0"/>
        <w:ind w:left="0"/>
        <w:jc w:val="left"/>
      </w:pPr>
      <w:r>
        <w:rPr>
          <w:rFonts w:ascii="Times New Roman"/>
          <w:b/>
          <w:i w:val="false"/>
          <w:color w:val="000000"/>
        </w:rPr>
        <w:t xml:space="preserve"> 4. Ауылдық округ әкімінің аппаратының мүлкі</w:t>
      </w:r>
    </w:p>
    <w:p>
      <w:pPr>
        <w:spacing w:after="0"/>
        <w:ind w:left="0"/>
        <w:jc w:val="both"/>
      </w:pPr>
      <w:r>
        <w:rPr>
          <w:rFonts w:ascii="Times New Roman"/>
          <w:b w:val="false"/>
          <w:i w:val="false"/>
          <w:color w:val="000000"/>
          <w:sz w:val="28"/>
        </w:rPr>
        <w:t>
      22.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Әкімнің аппаратына бекітіліп берілген мүлік ауылдық округтің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24.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Ауылдық округ әкімінің аппаратын қайта ұйымдастыру және тарату</w:t>
      </w:r>
    </w:p>
    <w:p>
      <w:pPr>
        <w:spacing w:after="0"/>
        <w:ind w:left="0"/>
        <w:jc w:val="both"/>
      </w:pPr>
      <w:r>
        <w:rPr>
          <w:rFonts w:ascii="Times New Roman"/>
          <w:b w:val="false"/>
          <w:i w:val="false"/>
          <w:color w:val="000000"/>
          <w:sz w:val="28"/>
        </w:rPr>
        <w:t>
      25. Әкімнің аппаратын қайта ұйымдастыру және тарату Қазақстан Республикасының заңнамасында айқындалатын тәртіппен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