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06e2" w14:textId="87a0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кенттер, ауылдық округтер әкімдері аппараттарының мемлекеттік қызметшілеріне 2024 жылы әлеуметтік қолдау шараларын көрсету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29 наурыздағы № 14-93-VIII шешiмi</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Мақтаарал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Мақтаарал аудандық мәслихатының 27.09.2024 </w:t>
      </w:r>
      <w:r>
        <w:rPr>
          <w:rFonts w:ascii="Times New Roman"/>
          <w:b w:val="false"/>
          <w:i w:val="false"/>
          <w:color w:val="000000"/>
          <w:sz w:val="28"/>
        </w:rPr>
        <w:t>№ 20-132-VIII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Мақтаарал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кенттер, ауылдық округтер әкімдері аппараттарының мемлекеттік қызметшілеріне 2024 жылы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орталығына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