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71a5" w14:textId="9317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26 наурыздағы № 13/6 шешiмi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министрлігінің 2014 жылы 6 қарашадағы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6-тармағына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әлеуметтік қолдау шараларының мөлшері:</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