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2f0c" w14:textId="e272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Ордабасы аудандық мәслихатының 2023 жылғы 25 желтоқсандағы № 10/1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22 сәуірдегі № 14/1 шешiмi</w:t>
      </w:r>
    </w:p>
    <w:p>
      <w:pPr>
        <w:spacing w:after="0"/>
        <w:ind w:left="0"/>
        <w:jc w:val="both"/>
      </w:pPr>
      <w:bookmarkStart w:name="z1" w:id="0"/>
      <w:r>
        <w:rPr>
          <w:rFonts w:ascii="Times New Roman"/>
          <w:b w:val="false"/>
          <w:i w:val="false"/>
          <w:color w:val="000000"/>
          <w:sz w:val="28"/>
        </w:rPr>
        <w:t>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мәслихатының 2023 жылғы 25 желтоқсандағы "2024-2026 жылдарға арналған аудандық бюджет туралы"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Ордабасы ауданының 2024-2026 жылдарға арналған аудандық бюджеті тиісінше 1 қосымшаға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13 992 293 мың теңге:</w:t>
      </w:r>
    </w:p>
    <w:p>
      <w:pPr>
        <w:spacing w:after="0"/>
        <w:ind w:left="0"/>
        <w:jc w:val="both"/>
      </w:pPr>
      <w:r>
        <w:rPr>
          <w:rFonts w:ascii="Times New Roman"/>
          <w:b w:val="false"/>
          <w:i w:val="false"/>
          <w:color w:val="000000"/>
          <w:sz w:val="28"/>
        </w:rPr>
        <w:t>
      салықтық түсiмдер – 4 576 829 мың теңге;</w:t>
      </w:r>
    </w:p>
    <w:p>
      <w:pPr>
        <w:spacing w:after="0"/>
        <w:ind w:left="0"/>
        <w:jc w:val="both"/>
      </w:pPr>
      <w:r>
        <w:rPr>
          <w:rFonts w:ascii="Times New Roman"/>
          <w:b w:val="false"/>
          <w:i w:val="false"/>
          <w:color w:val="000000"/>
          <w:sz w:val="28"/>
        </w:rPr>
        <w:t>
      салықтық емес түсiмдер – 10 204 мың теңге;</w:t>
      </w:r>
    </w:p>
    <w:p>
      <w:pPr>
        <w:spacing w:after="0"/>
        <w:ind w:left="0"/>
        <w:jc w:val="both"/>
      </w:pPr>
      <w:r>
        <w:rPr>
          <w:rFonts w:ascii="Times New Roman"/>
          <w:b w:val="false"/>
          <w:i w:val="false"/>
          <w:color w:val="000000"/>
          <w:sz w:val="28"/>
        </w:rPr>
        <w:t>
      негiзгi капиталды сатудан түсетiн түсiмдер – 150 000 мың теңге;</w:t>
      </w:r>
    </w:p>
    <w:p>
      <w:pPr>
        <w:spacing w:after="0"/>
        <w:ind w:left="0"/>
        <w:jc w:val="both"/>
      </w:pPr>
      <w:r>
        <w:rPr>
          <w:rFonts w:ascii="Times New Roman"/>
          <w:b w:val="false"/>
          <w:i w:val="false"/>
          <w:color w:val="000000"/>
          <w:sz w:val="28"/>
        </w:rPr>
        <w:t>
      трансферттер түсiмi – 9 255 260 мың теңге;</w:t>
      </w:r>
    </w:p>
    <w:p>
      <w:pPr>
        <w:spacing w:after="0"/>
        <w:ind w:left="0"/>
        <w:jc w:val="both"/>
      </w:pPr>
      <w:r>
        <w:rPr>
          <w:rFonts w:ascii="Times New Roman"/>
          <w:b w:val="false"/>
          <w:i w:val="false"/>
          <w:color w:val="000000"/>
          <w:sz w:val="28"/>
        </w:rPr>
        <w:t>
      2) шығындар – 15 721 402 мың теңге;</w:t>
      </w:r>
    </w:p>
    <w:p>
      <w:pPr>
        <w:spacing w:after="0"/>
        <w:ind w:left="0"/>
        <w:jc w:val="both"/>
      </w:pPr>
      <w:r>
        <w:rPr>
          <w:rFonts w:ascii="Times New Roman"/>
          <w:b w:val="false"/>
          <w:i w:val="false"/>
          <w:color w:val="000000"/>
          <w:sz w:val="28"/>
        </w:rPr>
        <w:t>
      3) таза бюджеттiк кредиттеу – 16 527 мың теңге:</w:t>
      </w:r>
    </w:p>
    <w:p>
      <w:pPr>
        <w:spacing w:after="0"/>
        <w:ind w:left="0"/>
        <w:jc w:val="both"/>
      </w:pPr>
      <w:r>
        <w:rPr>
          <w:rFonts w:ascii="Times New Roman"/>
          <w:b w:val="false"/>
          <w:i w:val="false"/>
          <w:color w:val="000000"/>
          <w:sz w:val="28"/>
        </w:rPr>
        <w:t>
      бюджеттік кредиттер – 68 302 мың теңге;</w:t>
      </w:r>
    </w:p>
    <w:p>
      <w:pPr>
        <w:spacing w:after="0"/>
        <w:ind w:left="0"/>
        <w:jc w:val="both"/>
      </w:pPr>
      <w:r>
        <w:rPr>
          <w:rFonts w:ascii="Times New Roman"/>
          <w:b w:val="false"/>
          <w:i w:val="false"/>
          <w:color w:val="000000"/>
          <w:sz w:val="28"/>
        </w:rPr>
        <w:t>
      бюджеттік кредиттерді өтеу –51 775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-1 745 636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1 745 636 мың теңге:</w:t>
      </w:r>
    </w:p>
    <w:p>
      <w:pPr>
        <w:spacing w:after="0"/>
        <w:ind w:left="0"/>
        <w:jc w:val="both"/>
      </w:pPr>
      <w:r>
        <w:rPr>
          <w:rFonts w:ascii="Times New Roman"/>
          <w:b w:val="false"/>
          <w:i w:val="false"/>
          <w:color w:val="000000"/>
          <w:sz w:val="28"/>
        </w:rPr>
        <w:t>
      қарыздар түсімі – 1 600 398 мың теңге;</w:t>
      </w:r>
    </w:p>
    <w:p>
      <w:pPr>
        <w:spacing w:after="0"/>
        <w:ind w:left="0"/>
        <w:jc w:val="both"/>
      </w:pPr>
      <w:r>
        <w:rPr>
          <w:rFonts w:ascii="Times New Roman"/>
          <w:b w:val="false"/>
          <w:i w:val="false"/>
          <w:color w:val="000000"/>
          <w:sz w:val="28"/>
        </w:rPr>
        <w:t>
      қарыздарды өтеу – 51 775 мың теңге;</w:t>
      </w:r>
    </w:p>
    <w:p>
      <w:pPr>
        <w:spacing w:after="0"/>
        <w:ind w:left="0"/>
        <w:jc w:val="both"/>
      </w:pPr>
      <w:r>
        <w:rPr>
          <w:rFonts w:ascii="Times New Roman"/>
          <w:b w:val="false"/>
          <w:i w:val="false"/>
          <w:color w:val="000000"/>
          <w:sz w:val="28"/>
        </w:rPr>
        <w:t>
      бюджет қаражатының пайдаланылатын қалдықтары – 197 013 мың теңге.".</w:t>
      </w:r>
    </w:p>
    <w:bookmarkStart w:name="z4" w:id="2"/>
    <w:p>
      <w:pPr>
        <w:spacing w:after="0"/>
        <w:ind w:left="0"/>
        <w:jc w:val="both"/>
      </w:pPr>
      <w:r>
        <w:rPr>
          <w:rFonts w:ascii="Times New Roman"/>
          <w:b w:val="false"/>
          <w:i w:val="false"/>
          <w:color w:val="000000"/>
          <w:sz w:val="28"/>
        </w:rPr>
        <w:t>
      2. 2024 жылы салық түсімдерінен облыстық бюджетке корпоративтік табыс салығы 50 пайыз, төлем көзінен салық салынатын табыстардан ұсталатын жеке табыс салығы 54,8 пайыз, төлем көзінен салық салынбайтын шетелдік азаматтар табыстарынан ұсталатын жеке табыс салығы 65,6 пайыз және әлеуметтік салықтан 59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шешім 2024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сәуірдегі №14/1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- 1 745 636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сәуірдегі №14/1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2024-2026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