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fbae" w14:textId="864f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2023 жылғы 27 желтоқсандағы № 11/1 "2024-2026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7 қарашадағы № 22/1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2023 жылғы 27 желтоқсандағы "2024-2026 жылдарға арналған ауылдық округтердің бюджеттері туралы" №11/1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Бадам ауылдық округінің 2024-2026 жылдарға арналған бюджеті тиісінше 1-қосымшаға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–205 507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112 962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83 533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11 958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11 958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Бөген ауылдық округінің 2024-2026 жылдарға арналған бюджеті тиісінше тиісінше 4-қосымшаға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69 256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Бөржар ауылдық округінің 2024-2026 жылдарға арналған бюджеті тиісінше 7-қосымшаға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93 236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51 921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581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Жеңіс ауылдық округінің 2024-2026 жылдарға арналған бюджеті тиісінше 10-қосымшаға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36 100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Қарақұм ауылдық округінің 2024-2026 жылдарға арналған бюджеті тиісінше 13-қосымшаға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51 061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10 579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Қараспан ауылдық округінің 2024-2026 жылдарға арналған бюджеті тиісінше 16-қосымшаға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128 367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69 918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128 471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Қажымұқан ауылдық округінің 2024-2026 жылдарға арналған бюджеті тиісінше 19-қосымшаға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244 143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218 313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Төрткөл ауылдық округінің 2024-2026 жылдарға арналған бюджеті тиісінше 22-қосымшаға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159 433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73 449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81 657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3 213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Шұбар ауылдық округінің 2024-2026 жылдарға арналған бюджеті тиісінше 25-қосымшаға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92 681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Шұбарсу ауылдық округінің 2024-2026 жылдарға арналған бюджеті тиісінше 28-қосымшаға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296 810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173 572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-19 243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19 243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19 243 мың теңге.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қарашадағы №22/1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қарашадағы №22/1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қарашадағы №22/1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қарашадағы №22/1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қарашадағы №22/1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қарашадағы №22/1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қарашадағы №22/1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қарашадағы №22/1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қарашадағы №22/1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қарашадағы №22/1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